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2318" w14:textId="24DDA353" w:rsidR="00DD0562" w:rsidRDefault="00000000" w:rsidP="00DA5340">
      <w:pPr>
        <w:spacing w:line="360" w:lineRule="auto"/>
        <w:jc w:val="center"/>
      </w:pPr>
      <w:r>
        <w:rPr>
          <w:b/>
          <w:color w:val="296B91"/>
          <w:sz w:val="36"/>
        </w:rPr>
        <w:t>REGULAMIN MISTRZOSTW ONLINE OLE! LASHES 2026</w:t>
      </w:r>
    </w:p>
    <w:p w14:paraId="5AB40F7B" w14:textId="77777777" w:rsidR="00DD0562" w:rsidRDefault="00000000" w:rsidP="00DA5340">
      <w:pPr>
        <w:pStyle w:val="Nagwek1"/>
        <w:spacing w:line="360" w:lineRule="auto"/>
        <w:jc w:val="center"/>
      </w:pPr>
      <w:r>
        <w:t xml:space="preserve">§1. </w:t>
      </w:r>
      <w:proofErr w:type="spellStart"/>
      <w:r>
        <w:t>Postanowienia</w:t>
      </w:r>
      <w:proofErr w:type="spellEnd"/>
      <w:r>
        <w:t xml:space="preserve"> </w:t>
      </w:r>
      <w:proofErr w:type="spellStart"/>
      <w:r>
        <w:t>ogólne</w:t>
      </w:r>
      <w:proofErr w:type="spellEnd"/>
    </w:p>
    <w:p w14:paraId="48C2D1A0" w14:textId="77777777" w:rsidR="00DD0562" w:rsidRDefault="00000000" w:rsidP="00DA5340">
      <w:pPr>
        <w:pStyle w:val="Listanumerowana"/>
        <w:spacing w:line="360" w:lineRule="auto"/>
      </w:pPr>
      <w:r>
        <w:t>Organizatorem Mistrzostw Online Ole! Lashes 2026 jest Monica Zet Sp. z o.o. z siedzibą przy ul. Narutowicza 40/1 w Łodzi, dalej zwana Organizatorem.</w:t>
      </w:r>
    </w:p>
    <w:p w14:paraId="74F0CF33" w14:textId="77777777" w:rsidR="00DD0562" w:rsidRDefault="00000000" w:rsidP="00DA5340">
      <w:pPr>
        <w:pStyle w:val="Listanumerowana"/>
        <w:spacing w:line="360" w:lineRule="auto"/>
      </w:pPr>
      <w:r>
        <w:t>Regulamin określa zasady udziału wyłącznie w części ONLINE Mistrzostw Ole! Lashes 2026.</w:t>
      </w:r>
    </w:p>
    <w:p w14:paraId="5549BCD4" w14:textId="77777777" w:rsidR="00DD0562" w:rsidRDefault="00000000" w:rsidP="00DA5340">
      <w:pPr>
        <w:pStyle w:val="Listanumerowana"/>
        <w:spacing w:line="360" w:lineRule="auto"/>
      </w:pPr>
      <w:r>
        <w:t>Mistrzostwa ONLINE odbywają się w terminie od 01.06.2026 do 15.09.2026.</w:t>
      </w:r>
    </w:p>
    <w:p w14:paraId="08DE010A" w14:textId="77777777" w:rsidR="00DD0562" w:rsidRDefault="00000000" w:rsidP="00DA5340">
      <w:pPr>
        <w:pStyle w:val="Listanumerowana"/>
        <w:spacing w:line="360" w:lineRule="auto"/>
      </w:pPr>
      <w:r>
        <w:t>Zgłoszenie udziału następuje poprzez zakup biletu startowego w wybranej konkurencji.</w:t>
      </w:r>
    </w:p>
    <w:p w14:paraId="47DA7EF3" w14:textId="77777777" w:rsidR="00DD0562" w:rsidRDefault="00000000" w:rsidP="00DA5340">
      <w:pPr>
        <w:pStyle w:val="Listanumerowana"/>
        <w:spacing w:line="360" w:lineRule="auto"/>
      </w:pPr>
      <w:r>
        <w:t>Przystąpienie do Mistrzostw oznacza akceptację regulaminu.</w:t>
      </w:r>
    </w:p>
    <w:p w14:paraId="24451176" w14:textId="77777777" w:rsidR="00DD0562" w:rsidRDefault="00000000" w:rsidP="00DA5340">
      <w:pPr>
        <w:pStyle w:val="Nagwek1"/>
        <w:spacing w:line="360" w:lineRule="auto"/>
        <w:jc w:val="center"/>
      </w:pPr>
      <w:r>
        <w:t>§2. Uczestnicy i poziomy</w:t>
      </w:r>
    </w:p>
    <w:p w14:paraId="08BBA5E6" w14:textId="77777777" w:rsidR="00DD0562" w:rsidRDefault="00000000" w:rsidP="00DA5340">
      <w:pPr>
        <w:pStyle w:val="Listanumerowana"/>
        <w:numPr>
          <w:ilvl w:val="0"/>
          <w:numId w:val="10"/>
        </w:numPr>
        <w:spacing w:line="360" w:lineRule="auto"/>
      </w:pPr>
      <w:r>
        <w:t>Uczestnikiem może zostać osoba zajmująca się stylizacją rzęs lub brwi.</w:t>
      </w:r>
    </w:p>
    <w:p w14:paraId="21D82DB7" w14:textId="77777777" w:rsidR="00DD0562" w:rsidRDefault="00000000" w:rsidP="00DA5340">
      <w:pPr>
        <w:pStyle w:val="Listanumerowana"/>
        <w:numPr>
          <w:ilvl w:val="0"/>
          <w:numId w:val="10"/>
        </w:numPr>
        <w:spacing w:line="360" w:lineRule="auto"/>
      </w:pPr>
      <w:r>
        <w:t>Uczestnik zobowiązany jest do osobistego wykonania zgłoszonej pracy.</w:t>
      </w:r>
    </w:p>
    <w:p w14:paraId="7D5E920E" w14:textId="77777777" w:rsidR="00DD0562" w:rsidRDefault="00000000" w:rsidP="00DA5340">
      <w:pPr>
        <w:pStyle w:val="Listanumerowana"/>
        <w:numPr>
          <w:ilvl w:val="0"/>
          <w:numId w:val="10"/>
        </w:numPr>
        <w:spacing w:line="360" w:lineRule="auto"/>
      </w:pPr>
      <w:r>
        <w:t>Konkurencje ONLINE rozgrywane są w poziomach JUNIOR, MASTER i EKSPERT. Wyjątkiem jest Mini Lash Art Online, w którym obowiązuje jedna wspólna klasyfikacja.</w:t>
      </w:r>
    </w:p>
    <w:p w14:paraId="0A18CC8A" w14:textId="77777777" w:rsidR="00CC739D" w:rsidRDefault="00000000" w:rsidP="00DA5340">
      <w:pPr>
        <w:pStyle w:val="Listanumerowana"/>
        <w:numPr>
          <w:ilvl w:val="0"/>
          <w:numId w:val="11"/>
        </w:numPr>
        <w:spacing w:line="360" w:lineRule="auto"/>
      </w:pPr>
      <w:r>
        <w:t xml:space="preserve">JUNIOR: osoba początkująca, do 18 miesięcy od pierwszego </w:t>
      </w:r>
      <w:proofErr w:type="spellStart"/>
      <w:r>
        <w:t>szkolenia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prowadzi</w:t>
      </w:r>
      <w:proofErr w:type="spellEnd"/>
      <w:r>
        <w:t xml:space="preserve"> </w:t>
      </w:r>
      <w:proofErr w:type="spellStart"/>
      <w:r>
        <w:t>szkoleń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pełni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 </w:t>
      </w:r>
      <w:proofErr w:type="spellStart"/>
      <w:r>
        <w:t>sędziego</w:t>
      </w:r>
      <w:proofErr w:type="spellEnd"/>
      <w:r>
        <w:t>.</w:t>
      </w:r>
    </w:p>
    <w:p w14:paraId="3D64682E" w14:textId="77777777" w:rsidR="00CC739D" w:rsidRDefault="00000000" w:rsidP="00DA5340">
      <w:pPr>
        <w:pStyle w:val="Listanumerowana"/>
        <w:numPr>
          <w:ilvl w:val="0"/>
          <w:numId w:val="11"/>
        </w:numPr>
        <w:spacing w:line="360" w:lineRule="auto"/>
      </w:pPr>
      <w:r>
        <w:t xml:space="preserve">MASTER: </w:t>
      </w:r>
      <w:proofErr w:type="spellStart"/>
      <w:r>
        <w:t>osoba</w:t>
      </w:r>
      <w:proofErr w:type="spellEnd"/>
      <w:r>
        <w:t xml:space="preserve"> z </w:t>
      </w:r>
      <w:proofErr w:type="spellStart"/>
      <w:r>
        <w:t>doświadczeniem</w:t>
      </w:r>
      <w:proofErr w:type="spellEnd"/>
      <w:r>
        <w:t xml:space="preserve"> </w:t>
      </w:r>
      <w:proofErr w:type="spellStart"/>
      <w:r>
        <w:t>powyżej</w:t>
      </w:r>
      <w:proofErr w:type="spellEnd"/>
      <w:r>
        <w:t xml:space="preserve"> 18 miesięcy od pierwszego </w:t>
      </w:r>
      <w:proofErr w:type="spellStart"/>
      <w:r>
        <w:t>szkolenia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prowadzi</w:t>
      </w:r>
      <w:proofErr w:type="spellEnd"/>
      <w:r>
        <w:t xml:space="preserve"> </w:t>
      </w:r>
      <w:proofErr w:type="spellStart"/>
      <w:r>
        <w:t>szkoleń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pełni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 </w:t>
      </w:r>
      <w:proofErr w:type="spellStart"/>
      <w:r>
        <w:t>sędziego</w:t>
      </w:r>
      <w:proofErr w:type="spellEnd"/>
      <w:r>
        <w:t>.</w:t>
      </w:r>
    </w:p>
    <w:p w14:paraId="1653D430" w14:textId="6339D9C6" w:rsidR="00DD0562" w:rsidRDefault="00000000" w:rsidP="00DA5340">
      <w:pPr>
        <w:pStyle w:val="Listanumerowana"/>
        <w:numPr>
          <w:ilvl w:val="0"/>
          <w:numId w:val="11"/>
        </w:numPr>
        <w:spacing w:line="360" w:lineRule="auto"/>
      </w:pPr>
      <w:r>
        <w:t xml:space="preserve">EKSPERT: </w:t>
      </w:r>
      <w:proofErr w:type="spellStart"/>
      <w:r>
        <w:t>instruktor</w:t>
      </w:r>
      <w:proofErr w:type="spellEnd"/>
      <w:r>
        <w:t xml:space="preserve">,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prowadząca</w:t>
      </w:r>
      <w:proofErr w:type="spellEnd"/>
      <w:r>
        <w:t xml:space="preserve"> </w:t>
      </w:r>
      <w:proofErr w:type="spellStart"/>
      <w:r>
        <w:t>szkolenia</w:t>
      </w:r>
      <w:proofErr w:type="spellEnd"/>
      <w:r>
        <w:t xml:space="preserve"> lub pełniąca funkcję sędziego w mistrzostwach branżowych.</w:t>
      </w:r>
    </w:p>
    <w:p w14:paraId="28FFE039" w14:textId="77777777" w:rsidR="00DD0562" w:rsidRDefault="00000000" w:rsidP="00DA5340">
      <w:pPr>
        <w:pStyle w:val="Listanumerowana"/>
        <w:numPr>
          <w:ilvl w:val="0"/>
          <w:numId w:val="10"/>
        </w:numPr>
        <w:spacing w:line="360" w:lineRule="auto"/>
      </w:pPr>
      <w:r>
        <w:t>Organizator ma prawo zweryfikować poziom uczestnika i przenieść go do właściwej kategorii.</w:t>
      </w:r>
    </w:p>
    <w:p w14:paraId="7B49B9AE" w14:textId="77777777" w:rsidR="00DD0562" w:rsidRDefault="00000000" w:rsidP="00DA5340">
      <w:pPr>
        <w:pStyle w:val="Nagwek1"/>
        <w:spacing w:line="360" w:lineRule="auto"/>
        <w:jc w:val="center"/>
      </w:pPr>
      <w:r>
        <w:t>§3. Konkurencje ONLINE</w:t>
      </w:r>
    </w:p>
    <w:p w14:paraId="56653348" w14:textId="77777777" w:rsidR="00DD0562" w:rsidRDefault="00000000" w:rsidP="00DA5340">
      <w:pPr>
        <w:pStyle w:val="Listapunktowana"/>
        <w:spacing w:line="360" w:lineRule="auto"/>
      </w:pPr>
      <w:r>
        <w:t>Classic</w:t>
      </w:r>
    </w:p>
    <w:p w14:paraId="036D40BA" w14:textId="77777777" w:rsidR="00DD0562" w:rsidRDefault="00000000" w:rsidP="00DA5340">
      <w:pPr>
        <w:pStyle w:val="Listapunktowana"/>
        <w:spacing w:line="360" w:lineRule="auto"/>
      </w:pPr>
      <w:r>
        <w:t>2-3D</w:t>
      </w:r>
    </w:p>
    <w:p w14:paraId="1158E4CF" w14:textId="77777777" w:rsidR="00DD0562" w:rsidRDefault="00000000" w:rsidP="00DA5340">
      <w:pPr>
        <w:pStyle w:val="Listapunktowana"/>
        <w:spacing w:line="360" w:lineRule="auto"/>
      </w:pPr>
      <w:r>
        <w:t>4-6D</w:t>
      </w:r>
    </w:p>
    <w:p w14:paraId="1A4E8662" w14:textId="77777777" w:rsidR="00DD0562" w:rsidRDefault="00000000" w:rsidP="00DA5340">
      <w:pPr>
        <w:pStyle w:val="Listapunktowana"/>
        <w:spacing w:line="360" w:lineRule="auto"/>
      </w:pPr>
      <w:r>
        <w:t>Wybrany efekt niestandardowy</w:t>
      </w:r>
    </w:p>
    <w:p w14:paraId="51862562" w14:textId="77777777" w:rsidR="00DD0562" w:rsidRDefault="00000000" w:rsidP="00DA5340">
      <w:pPr>
        <w:pStyle w:val="Listapunktowana"/>
        <w:spacing w:line="360" w:lineRule="auto"/>
      </w:pPr>
      <w:r>
        <w:t>Sanzo Wada Color Lash</w:t>
      </w:r>
    </w:p>
    <w:p w14:paraId="2254FAE4" w14:textId="77777777" w:rsidR="00DD0562" w:rsidRDefault="00000000" w:rsidP="00DA5340">
      <w:pPr>
        <w:pStyle w:val="Listapunktowana"/>
        <w:spacing w:line="360" w:lineRule="auto"/>
      </w:pPr>
      <w:r>
        <w:t>Gotowe kępki 3D</w:t>
      </w:r>
    </w:p>
    <w:p w14:paraId="3129D1F3" w14:textId="77777777" w:rsidR="00DD0562" w:rsidRDefault="00000000" w:rsidP="00DA5340">
      <w:pPr>
        <w:pStyle w:val="Listapunktowana"/>
        <w:spacing w:line="360" w:lineRule="auto"/>
      </w:pPr>
      <w:r>
        <w:t>Gotowe kępki 6D</w:t>
      </w:r>
    </w:p>
    <w:p w14:paraId="2C6817F1" w14:textId="77777777" w:rsidR="00DD0562" w:rsidRDefault="00000000" w:rsidP="00DA5340">
      <w:pPr>
        <w:pStyle w:val="Listapunktowana"/>
        <w:spacing w:line="360" w:lineRule="auto"/>
      </w:pPr>
      <w:r>
        <w:t>Lifting rzęs</w:t>
      </w:r>
    </w:p>
    <w:p w14:paraId="306B4906" w14:textId="77777777" w:rsidR="00DD0562" w:rsidRDefault="00000000" w:rsidP="00DA5340">
      <w:pPr>
        <w:pStyle w:val="Listapunktowana"/>
        <w:spacing w:line="360" w:lineRule="auto"/>
      </w:pPr>
      <w:r>
        <w:t>Metamorfoza brwi</w:t>
      </w:r>
    </w:p>
    <w:p w14:paraId="1EDD482B" w14:textId="77777777" w:rsidR="00DD0562" w:rsidRDefault="00000000" w:rsidP="00DA5340">
      <w:pPr>
        <w:pStyle w:val="Listapunktowana"/>
        <w:spacing w:line="360" w:lineRule="auto"/>
      </w:pPr>
      <w:r>
        <w:t>Mini Lash Art Online - historia opowiedziana na jednym oku. Temat: Inspired by Gaudí.</w:t>
      </w:r>
    </w:p>
    <w:p w14:paraId="463C7B5D" w14:textId="77777777" w:rsidR="00CC739D" w:rsidRDefault="00000000" w:rsidP="00DA5340">
      <w:pPr>
        <w:pStyle w:val="Listanumerowana"/>
        <w:numPr>
          <w:ilvl w:val="0"/>
          <w:numId w:val="12"/>
        </w:numPr>
        <w:spacing w:line="360" w:lineRule="auto"/>
      </w:pPr>
      <w:proofErr w:type="spellStart"/>
      <w:r>
        <w:t>Uczestnik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zgłosić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dowolnej </w:t>
      </w:r>
      <w:proofErr w:type="spellStart"/>
      <w:r>
        <w:t>liczby</w:t>
      </w:r>
      <w:proofErr w:type="spellEnd"/>
      <w:r>
        <w:t xml:space="preserve"> </w:t>
      </w:r>
      <w:proofErr w:type="spellStart"/>
      <w:r>
        <w:t>konkurencji</w:t>
      </w:r>
      <w:proofErr w:type="spellEnd"/>
      <w:r>
        <w:t xml:space="preserve"> ONLINE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wielokrotnie</w:t>
      </w:r>
      <w:proofErr w:type="spellEnd"/>
      <w:r>
        <w:t xml:space="preserve">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jednej</w:t>
      </w:r>
      <w:proofErr w:type="spellEnd"/>
      <w:r>
        <w:t xml:space="preserve"> </w:t>
      </w:r>
      <w:proofErr w:type="spellStart"/>
      <w:r>
        <w:t>konkurencji</w:t>
      </w:r>
      <w:proofErr w:type="spellEnd"/>
      <w:r>
        <w:t>.</w:t>
      </w:r>
    </w:p>
    <w:p w14:paraId="6266ED53" w14:textId="77777777" w:rsidR="00CC739D" w:rsidRDefault="00000000" w:rsidP="00DA5340">
      <w:pPr>
        <w:pStyle w:val="Listanumerowana"/>
        <w:numPr>
          <w:ilvl w:val="0"/>
          <w:numId w:val="12"/>
        </w:numPr>
        <w:spacing w:line="360" w:lineRule="auto"/>
      </w:pPr>
      <w:proofErr w:type="spellStart"/>
      <w:r>
        <w:lastRenderedPageBreak/>
        <w:t>Dla</w:t>
      </w:r>
      <w:proofErr w:type="spellEnd"/>
      <w:r>
        <w:t xml:space="preserve"> </w:t>
      </w:r>
      <w:proofErr w:type="spellStart"/>
      <w:r>
        <w:t>każdego</w:t>
      </w:r>
      <w:proofErr w:type="spellEnd"/>
      <w:r>
        <w:t xml:space="preserve"> </w:t>
      </w:r>
      <w:proofErr w:type="spellStart"/>
      <w:r>
        <w:t>startu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wykupić</w:t>
      </w:r>
      <w:proofErr w:type="spellEnd"/>
      <w:r>
        <w:t xml:space="preserve"> </w:t>
      </w:r>
      <w:proofErr w:type="spellStart"/>
      <w:r>
        <w:t>osobny</w:t>
      </w:r>
      <w:proofErr w:type="spellEnd"/>
      <w:r>
        <w:t xml:space="preserve"> </w:t>
      </w:r>
      <w:proofErr w:type="spellStart"/>
      <w:r>
        <w:t>bilet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przesłać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zgłoszenie</w:t>
      </w:r>
      <w:proofErr w:type="spellEnd"/>
      <w:r>
        <w:t>.</w:t>
      </w:r>
    </w:p>
    <w:p w14:paraId="780FA536" w14:textId="0B374536" w:rsidR="00DD0562" w:rsidRDefault="00000000" w:rsidP="00DA5340">
      <w:pPr>
        <w:pStyle w:val="Listanumerowana"/>
        <w:numPr>
          <w:ilvl w:val="0"/>
          <w:numId w:val="12"/>
        </w:numPr>
        <w:spacing w:line="360" w:lineRule="auto"/>
      </w:pPr>
      <w:r>
        <w:t xml:space="preserve">Po </w:t>
      </w:r>
      <w:proofErr w:type="spellStart"/>
      <w:r>
        <w:t>dokonaniu</w:t>
      </w:r>
      <w:proofErr w:type="spellEnd"/>
      <w:r>
        <w:t xml:space="preserve"> </w:t>
      </w:r>
      <w:proofErr w:type="spellStart"/>
      <w:r>
        <w:t>zgłoszenia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ma możliwości zmiany wybranej konkurencji.</w:t>
      </w:r>
    </w:p>
    <w:p w14:paraId="0B420048" w14:textId="77777777" w:rsidR="00DD0562" w:rsidRDefault="00000000" w:rsidP="00DA5340">
      <w:pPr>
        <w:pStyle w:val="Nagwek1"/>
        <w:spacing w:line="360" w:lineRule="auto"/>
        <w:jc w:val="center"/>
      </w:pPr>
      <w:r>
        <w:t>§4. Zgłoszenie pracy i zdjęcia</w:t>
      </w:r>
    </w:p>
    <w:p w14:paraId="5DA6F54C" w14:textId="02E79252" w:rsidR="00CC739D" w:rsidRDefault="00000000" w:rsidP="00DA5340">
      <w:pPr>
        <w:pStyle w:val="Listanumerowana"/>
        <w:numPr>
          <w:ilvl w:val="0"/>
          <w:numId w:val="13"/>
        </w:numPr>
        <w:spacing w:line="360" w:lineRule="auto"/>
      </w:pPr>
      <w:proofErr w:type="spellStart"/>
      <w:r>
        <w:t>Prace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przesłać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: </w:t>
      </w:r>
      <w:r w:rsidR="00CC739D" w:rsidRPr="00CC739D">
        <w:rPr>
          <w:rFonts w:asciiTheme="majorHAnsi" w:eastAsiaTheme="majorEastAsia" w:hAnsiTheme="majorHAnsi" w:cstheme="majorBidi"/>
          <w:b/>
          <w:bCs/>
          <w:color w:val="296B91"/>
          <w:sz w:val="22"/>
        </w:rPr>
        <w:t>olelashes@monicazet.com</w:t>
      </w:r>
      <w:r w:rsidRPr="00CC739D">
        <w:rPr>
          <w:rFonts w:asciiTheme="majorHAnsi" w:eastAsiaTheme="majorEastAsia" w:hAnsiTheme="majorHAnsi" w:cstheme="majorBidi"/>
          <w:b/>
          <w:bCs/>
          <w:color w:val="296B91"/>
          <w:sz w:val="22"/>
        </w:rPr>
        <w:t>.</w:t>
      </w:r>
    </w:p>
    <w:p w14:paraId="03FB951C" w14:textId="77777777" w:rsidR="00CC739D" w:rsidRDefault="00000000" w:rsidP="00DA5340">
      <w:pPr>
        <w:pStyle w:val="Listanumerowana"/>
        <w:numPr>
          <w:ilvl w:val="0"/>
          <w:numId w:val="13"/>
        </w:numPr>
        <w:spacing w:line="360" w:lineRule="auto"/>
      </w:pPr>
      <w:proofErr w:type="spellStart"/>
      <w:r>
        <w:t>Tytuł</w:t>
      </w:r>
      <w:proofErr w:type="spellEnd"/>
      <w:r>
        <w:t xml:space="preserve"> </w:t>
      </w:r>
      <w:proofErr w:type="spellStart"/>
      <w:r>
        <w:t>maila</w:t>
      </w:r>
      <w:proofErr w:type="spellEnd"/>
      <w:r>
        <w:t xml:space="preserve"> </w:t>
      </w:r>
      <w:proofErr w:type="spellStart"/>
      <w:r>
        <w:t>powinien</w:t>
      </w:r>
      <w:proofErr w:type="spellEnd"/>
      <w:r>
        <w:t xml:space="preserve"> </w:t>
      </w:r>
      <w:proofErr w:type="spellStart"/>
      <w:r>
        <w:t>zawierać</w:t>
      </w:r>
      <w:proofErr w:type="spellEnd"/>
      <w:r>
        <w:t>: imię i nazwisko, konkurencję oraz poziom, np. Anna Kowalska, 2-3D, MASTER.</w:t>
      </w:r>
    </w:p>
    <w:p w14:paraId="79DA7D70" w14:textId="77777777" w:rsidR="00CC739D" w:rsidRDefault="00000000" w:rsidP="00DA5340">
      <w:pPr>
        <w:pStyle w:val="Listanumerowana"/>
        <w:numPr>
          <w:ilvl w:val="0"/>
          <w:numId w:val="13"/>
        </w:numPr>
        <w:spacing w:line="360" w:lineRule="auto"/>
      </w:pPr>
      <w:proofErr w:type="spellStart"/>
      <w:r>
        <w:t>Zdjęcia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opisać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kolejnymi numerami. Nie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dodawać</w:t>
      </w:r>
      <w:proofErr w:type="spellEnd"/>
      <w:r>
        <w:t xml:space="preserve"> </w:t>
      </w:r>
      <w:proofErr w:type="spellStart"/>
      <w:r>
        <w:t>opisów</w:t>
      </w:r>
      <w:proofErr w:type="spellEnd"/>
      <w:r>
        <w:t xml:space="preserve"> w </w:t>
      </w:r>
      <w:proofErr w:type="spellStart"/>
      <w:r>
        <w:t>nazwach</w:t>
      </w:r>
      <w:proofErr w:type="spellEnd"/>
      <w:r>
        <w:t xml:space="preserve"> </w:t>
      </w:r>
      <w:proofErr w:type="spellStart"/>
      <w:r>
        <w:t>zdjęć</w:t>
      </w:r>
      <w:proofErr w:type="spellEnd"/>
      <w:r>
        <w:t>.</w:t>
      </w:r>
    </w:p>
    <w:p w14:paraId="6CC1A5D0" w14:textId="77777777" w:rsidR="00CC739D" w:rsidRDefault="00000000" w:rsidP="00DA5340">
      <w:pPr>
        <w:pStyle w:val="Listanumerowana"/>
        <w:numPr>
          <w:ilvl w:val="0"/>
          <w:numId w:val="13"/>
        </w:numPr>
        <w:spacing w:line="360" w:lineRule="auto"/>
      </w:pPr>
      <w:proofErr w:type="spellStart"/>
      <w:r>
        <w:t>Jeżeli</w:t>
      </w:r>
      <w:proofErr w:type="spellEnd"/>
      <w:r>
        <w:t xml:space="preserve"> </w:t>
      </w:r>
      <w:proofErr w:type="spellStart"/>
      <w:r>
        <w:t>uczestnik</w:t>
      </w:r>
      <w:proofErr w:type="spellEnd"/>
      <w:r>
        <w:t xml:space="preserve"> </w:t>
      </w:r>
      <w:proofErr w:type="spellStart"/>
      <w:r>
        <w:t>bierze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kilku</w:t>
      </w:r>
      <w:proofErr w:type="spellEnd"/>
      <w:r>
        <w:t xml:space="preserve"> </w:t>
      </w:r>
      <w:proofErr w:type="spellStart"/>
      <w:r>
        <w:t>konkurencjach</w:t>
      </w:r>
      <w:proofErr w:type="spellEnd"/>
      <w:r>
        <w:t xml:space="preserve">,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każdej</w:t>
      </w:r>
      <w:proofErr w:type="spellEnd"/>
      <w:r>
        <w:t xml:space="preserve"> </w:t>
      </w:r>
      <w:proofErr w:type="spellStart"/>
      <w:r>
        <w:t>konkurencji</w:t>
      </w:r>
      <w:proofErr w:type="spellEnd"/>
      <w:r>
        <w:t xml:space="preserve"> </w:t>
      </w:r>
      <w:proofErr w:type="spellStart"/>
      <w:r>
        <w:t>wysyła</w:t>
      </w:r>
      <w:proofErr w:type="spellEnd"/>
      <w:r>
        <w:t xml:space="preserve"> </w:t>
      </w:r>
      <w:proofErr w:type="spellStart"/>
      <w:r>
        <w:t>osobny</w:t>
      </w:r>
      <w:proofErr w:type="spellEnd"/>
      <w:r>
        <w:t xml:space="preserve"> mail.</w:t>
      </w:r>
    </w:p>
    <w:p w14:paraId="61CB6EEA" w14:textId="7A7B7197" w:rsidR="00DD0562" w:rsidRDefault="00000000" w:rsidP="00DA5340">
      <w:pPr>
        <w:pStyle w:val="Listanumerowana"/>
        <w:numPr>
          <w:ilvl w:val="0"/>
          <w:numId w:val="13"/>
        </w:numPr>
        <w:spacing w:line="360" w:lineRule="auto"/>
      </w:pPr>
      <w:r>
        <w:t xml:space="preserve">Do </w:t>
      </w:r>
      <w:proofErr w:type="spellStart"/>
      <w:r>
        <w:t>zgłoszenia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dołączyć</w:t>
      </w:r>
      <w:proofErr w:type="spellEnd"/>
      <w:r>
        <w:t xml:space="preserve"> </w:t>
      </w:r>
      <w:proofErr w:type="spellStart"/>
      <w:r>
        <w:t>krótki</w:t>
      </w:r>
      <w:proofErr w:type="spellEnd"/>
      <w:r>
        <w:t xml:space="preserve"> opis pracy, w szczególności schemat, </w:t>
      </w:r>
      <w:proofErr w:type="spellStart"/>
      <w:r>
        <w:t>użyte</w:t>
      </w:r>
      <w:proofErr w:type="spellEnd"/>
      <w:r>
        <w:t xml:space="preserve"> </w:t>
      </w:r>
      <w:proofErr w:type="spellStart"/>
      <w:r>
        <w:t>długości</w:t>
      </w:r>
      <w:proofErr w:type="spellEnd"/>
      <w:r>
        <w:t xml:space="preserve">, </w:t>
      </w:r>
      <w:proofErr w:type="spellStart"/>
      <w:r>
        <w:t>skręty</w:t>
      </w:r>
      <w:proofErr w:type="spellEnd"/>
      <w:r>
        <w:t xml:space="preserve">, </w:t>
      </w:r>
      <w:proofErr w:type="spellStart"/>
      <w:r>
        <w:t>grubości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</w:t>
      </w:r>
      <w:proofErr w:type="spellStart"/>
      <w:r>
        <w:t>istotne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oceny</w:t>
      </w:r>
      <w:proofErr w:type="spellEnd"/>
      <w:r>
        <w:t>.</w:t>
      </w:r>
    </w:p>
    <w:p w14:paraId="7D59A99F" w14:textId="4CFB74DC" w:rsidR="00CC739D" w:rsidRDefault="00CC739D" w:rsidP="00DA5340">
      <w:pPr>
        <w:pStyle w:val="Listanumerowana"/>
        <w:numPr>
          <w:ilvl w:val="0"/>
          <w:numId w:val="13"/>
        </w:numPr>
        <w:spacing w:line="360" w:lineRule="auto"/>
      </w:pPr>
      <w:proofErr w:type="spellStart"/>
      <w:r>
        <w:t>Wymagane</w:t>
      </w:r>
      <w:proofErr w:type="spellEnd"/>
      <w:r>
        <w:t xml:space="preserve"> </w:t>
      </w:r>
      <w:proofErr w:type="spellStart"/>
      <w:r>
        <w:t>zdjecia</w:t>
      </w:r>
      <w:proofErr w:type="spellEnd"/>
      <w:r>
        <w:t>:</w:t>
      </w:r>
    </w:p>
    <w:p w14:paraId="546B0244" w14:textId="77777777" w:rsidR="00DD0562" w:rsidRDefault="00000000" w:rsidP="00DA5340">
      <w:pPr>
        <w:pStyle w:val="Listapunktowana"/>
        <w:spacing w:line="360" w:lineRule="auto"/>
      </w:pPr>
      <w:r>
        <w:t>zdjęcie PRZED wykonaniem stylizacji</w:t>
      </w:r>
    </w:p>
    <w:p w14:paraId="2842BCD4" w14:textId="77777777" w:rsidR="00DD0562" w:rsidRDefault="00000000" w:rsidP="00DA5340">
      <w:pPr>
        <w:pStyle w:val="Listapunktowana"/>
        <w:spacing w:line="360" w:lineRule="auto"/>
      </w:pPr>
      <w:r>
        <w:t>zdjęcie PO wykonaniu stylizacji z oczami otwartymi</w:t>
      </w:r>
    </w:p>
    <w:p w14:paraId="2352C77E" w14:textId="77777777" w:rsidR="00DD0562" w:rsidRDefault="00000000" w:rsidP="00DA5340">
      <w:pPr>
        <w:pStyle w:val="Listapunktowana"/>
        <w:spacing w:line="360" w:lineRule="auto"/>
      </w:pPr>
      <w:r>
        <w:t>zdjęcie PO wykonaniu stylizacji z oczami zamkniętymi</w:t>
      </w:r>
    </w:p>
    <w:p w14:paraId="39BBE246" w14:textId="77777777" w:rsidR="00DD0562" w:rsidRDefault="00000000" w:rsidP="00DA5340">
      <w:pPr>
        <w:pStyle w:val="Listapunktowana"/>
        <w:spacing w:line="360" w:lineRule="auto"/>
      </w:pPr>
      <w:r>
        <w:t>zdjęcie lewego oka od góry przy zamkniętym oku</w:t>
      </w:r>
    </w:p>
    <w:p w14:paraId="77E4656D" w14:textId="77777777" w:rsidR="00DD0562" w:rsidRDefault="00000000" w:rsidP="00DA5340">
      <w:pPr>
        <w:pStyle w:val="Listapunktowana"/>
        <w:spacing w:line="360" w:lineRule="auto"/>
      </w:pPr>
      <w:r>
        <w:t>zdjęcie prawego oka od góry przy zamkniętym oku</w:t>
      </w:r>
    </w:p>
    <w:p w14:paraId="10140A2D" w14:textId="77777777" w:rsidR="00DD0562" w:rsidRDefault="00000000" w:rsidP="00DA5340">
      <w:pPr>
        <w:pStyle w:val="Listapunktowana"/>
        <w:spacing w:line="360" w:lineRule="auto"/>
      </w:pPr>
      <w:r>
        <w:t>zdjęcie lewego oka od dołu przy otwartym oku</w:t>
      </w:r>
    </w:p>
    <w:p w14:paraId="6BD71253" w14:textId="77777777" w:rsidR="00DD0562" w:rsidRDefault="00000000" w:rsidP="00DA5340">
      <w:pPr>
        <w:pStyle w:val="Listapunktowana"/>
        <w:spacing w:line="360" w:lineRule="auto"/>
      </w:pPr>
      <w:r>
        <w:t>zdjęcie prawego oka od dołu przy otwartym oku</w:t>
      </w:r>
    </w:p>
    <w:p w14:paraId="34E6D9E9" w14:textId="386C81CE" w:rsidR="00DD0562" w:rsidRDefault="00000000" w:rsidP="00DA5340">
      <w:pPr>
        <w:pStyle w:val="Listanumerowana"/>
        <w:numPr>
          <w:ilvl w:val="0"/>
          <w:numId w:val="13"/>
        </w:numPr>
        <w:spacing w:line="360" w:lineRule="auto"/>
      </w:pPr>
      <w:proofErr w:type="spellStart"/>
      <w:r>
        <w:t>Zdjęcia</w:t>
      </w:r>
      <w:proofErr w:type="spellEnd"/>
      <w:r>
        <w:t xml:space="preserve"> </w:t>
      </w:r>
      <w:proofErr w:type="spellStart"/>
      <w:r>
        <w:t>pojedynczych</w:t>
      </w:r>
      <w:proofErr w:type="spellEnd"/>
      <w:r>
        <w:t xml:space="preserve"> </w:t>
      </w:r>
      <w:proofErr w:type="spellStart"/>
      <w:r>
        <w:t>oczu</w:t>
      </w:r>
      <w:proofErr w:type="spellEnd"/>
      <w:r>
        <w:t xml:space="preserve"> </w:t>
      </w:r>
      <w:proofErr w:type="spellStart"/>
      <w:r>
        <w:t>wykonywane</w:t>
      </w:r>
      <w:proofErr w:type="spellEnd"/>
      <w:r>
        <w:t xml:space="preserve"> od góry i od dołu powinny być wykonane z zastosowaniem płatków lub taśmy zabezpieczającej dolne rzęsy. </w:t>
      </w:r>
      <w:proofErr w:type="spellStart"/>
      <w:r>
        <w:t>Ułatwia</w:t>
      </w:r>
      <w:proofErr w:type="spellEnd"/>
      <w:r>
        <w:t xml:space="preserve"> to </w:t>
      </w:r>
      <w:proofErr w:type="spellStart"/>
      <w:r>
        <w:t>ocenę</w:t>
      </w:r>
      <w:proofErr w:type="spellEnd"/>
      <w:r>
        <w:t xml:space="preserve"> </w:t>
      </w:r>
      <w:proofErr w:type="spellStart"/>
      <w:r w:rsidR="00CC739D">
        <w:t>techniczną</w:t>
      </w:r>
      <w:proofErr w:type="spellEnd"/>
      <w:r w:rsidR="00CC739D">
        <w:t>.</w:t>
      </w:r>
    </w:p>
    <w:p w14:paraId="71D032AA" w14:textId="4720535C" w:rsidR="00DD0562" w:rsidRDefault="00000000" w:rsidP="00DA5340">
      <w:pPr>
        <w:pStyle w:val="Listanumerowana"/>
        <w:numPr>
          <w:ilvl w:val="0"/>
          <w:numId w:val="13"/>
        </w:numPr>
        <w:spacing w:line="360" w:lineRule="auto"/>
      </w:pPr>
      <w:r>
        <w:t xml:space="preserve">Zdjęcia muszą być </w:t>
      </w:r>
      <w:proofErr w:type="spellStart"/>
      <w:r>
        <w:t>ostre</w:t>
      </w:r>
      <w:proofErr w:type="spellEnd"/>
      <w:r>
        <w:t xml:space="preserve">, </w:t>
      </w:r>
      <w:proofErr w:type="spellStart"/>
      <w:r>
        <w:t>wyraźne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wykonane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umożliwiający</w:t>
      </w:r>
      <w:proofErr w:type="spellEnd"/>
      <w:r>
        <w:t xml:space="preserve"> </w:t>
      </w:r>
      <w:proofErr w:type="spellStart"/>
      <w:r>
        <w:t>rzetelną</w:t>
      </w:r>
      <w:proofErr w:type="spellEnd"/>
      <w:r>
        <w:t xml:space="preserve"> </w:t>
      </w:r>
      <w:proofErr w:type="spellStart"/>
      <w:r>
        <w:t>ocenę</w:t>
      </w:r>
      <w:proofErr w:type="spellEnd"/>
      <w:r>
        <w:t xml:space="preserve"> </w:t>
      </w:r>
      <w:proofErr w:type="spellStart"/>
      <w:r>
        <w:t>pracy</w:t>
      </w:r>
      <w:proofErr w:type="spellEnd"/>
      <w:r>
        <w:t>.</w:t>
      </w:r>
    </w:p>
    <w:p w14:paraId="5B348F94" w14:textId="77777777" w:rsidR="00DD0562" w:rsidRDefault="00000000" w:rsidP="00DA5340">
      <w:pPr>
        <w:pStyle w:val="Listanumerowana"/>
        <w:numPr>
          <w:ilvl w:val="0"/>
          <w:numId w:val="13"/>
        </w:numPr>
        <w:spacing w:line="360" w:lineRule="auto"/>
      </w:pPr>
      <w:r>
        <w:t>Zabrania się retuszowania stylizacji, stosowania filtrów zmieniających wygląd pracy oraz modyfikacji mogących wpłynąć na ocenę jury.</w:t>
      </w:r>
    </w:p>
    <w:p w14:paraId="0A75094B" w14:textId="77777777" w:rsidR="00DD0562" w:rsidRDefault="00000000" w:rsidP="00DA5340">
      <w:pPr>
        <w:pStyle w:val="Listanumerowana"/>
        <w:numPr>
          <w:ilvl w:val="0"/>
          <w:numId w:val="13"/>
        </w:numPr>
        <w:spacing w:line="360" w:lineRule="auto"/>
      </w:pPr>
      <w:r>
        <w:t>Organizator może zażądać dodatkowych zdjęć lub materiałów potwierdzających autentyczność pracy.</w:t>
      </w:r>
    </w:p>
    <w:p w14:paraId="46F244A2" w14:textId="77777777" w:rsidR="00DD0562" w:rsidRDefault="00000000" w:rsidP="00DA5340">
      <w:pPr>
        <w:pStyle w:val="Listanumerowana"/>
        <w:numPr>
          <w:ilvl w:val="0"/>
          <w:numId w:val="13"/>
        </w:numPr>
        <w:spacing w:line="360" w:lineRule="auto"/>
      </w:pPr>
      <w:r>
        <w:t>W Sanzo Wada Color Lash należy dołączyć grafikę przedstawiającą wykorzystaną paletę Sanzo Wady.</w:t>
      </w:r>
    </w:p>
    <w:p w14:paraId="573FD224" w14:textId="65B0BB66" w:rsidR="00DD0562" w:rsidRDefault="00000000" w:rsidP="00DA5340">
      <w:pPr>
        <w:pStyle w:val="Listanumerowana"/>
        <w:numPr>
          <w:ilvl w:val="0"/>
          <w:numId w:val="13"/>
        </w:numPr>
        <w:spacing w:line="360" w:lineRule="auto"/>
      </w:pPr>
      <w:r>
        <w:t xml:space="preserve">W Mini Lash Art Online należy </w:t>
      </w:r>
      <w:proofErr w:type="spellStart"/>
      <w:r>
        <w:t>dołączyć</w:t>
      </w:r>
      <w:proofErr w:type="spellEnd"/>
      <w:r>
        <w:t xml:space="preserve"> minimum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zdjęcie</w:t>
      </w:r>
      <w:proofErr w:type="spellEnd"/>
      <w:r>
        <w:t xml:space="preserve"> </w:t>
      </w:r>
      <w:proofErr w:type="spellStart"/>
      <w:r>
        <w:t>całości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krótki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inspiracji</w:t>
      </w:r>
      <w:proofErr w:type="spellEnd"/>
      <w:r w:rsidR="00CC739D">
        <w:t>.</w:t>
      </w:r>
    </w:p>
    <w:p w14:paraId="466DA05F" w14:textId="77777777" w:rsidR="00DD0562" w:rsidRDefault="00000000" w:rsidP="00DA5340">
      <w:pPr>
        <w:pStyle w:val="Nagwek1"/>
        <w:spacing w:line="360" w:lineRule="auto"/>
        <w:jc w:val="center"/>
      </w:pPr>
      <w:r>
        <w:t>§5. Wymagania techniczne</w:t>
      </w:r>
    </w:p>
    <w:p w14:paraId="76AE2890" w14:textId="41C1D5CF" w:rsidR="00DD0562" w:rsidRDefault="00000000" w:rsidP="00DA5340">
      <w:pPr>
        <w:pStyle w:val="Listanumerowana"/>
        <w:numPr>
          <w:ilvl w:val="0"/>
          <w:numId w:val="15"/>
        </w:numPr>
        <w:spacing w:line="360" w:lineRule="auto"/>
      </w:pPr>
      <w:r>
        <w:t xml:space="preserve">We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konkurencjach</w:t>
      </w:r>
      <w:proofErr w:type="spellEnd"/>
      <w:r>
        <w:t xml:space="preserve"> </w:t>
      </w:r>
      <w:proofErr w:type="spellStart"/>
      <w:r>
        <w:t>dopuszcza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pracę z użyciem profesjonalnych produktów i systemów stylizacji rzęs, w tym klejów cyjanoakrylanowych, systemów UV oraz innych technologii stosowanych w branży.</w:t>
      </w:r>
    </w:p>
    <w:p w14:paraId="1257042B" w14:textId="143577EA" w:rsidR="00DD0562" w:rsidRDefault="00000000" w:rsidP="00DA5340">
      <w:pPr>
        <w:pStyle w:val="Akapitzlist"/>
        <w:numPr>
          <w:ilvl w:val="0"/>
          <w:numId w:val="16"/>
        </w:numPr>
        <w:spacing w:line="360" w:lineRule="auto"/>
      </w:pPr>
      <w:r w:rsidRPr="008C031E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Classic:</w:t>
      </w:r>
      <w:r w:rsidRPr="008C031E">
        <w:rPr>
          <w:b/>
        </w:rPr>
        <w:t xml:space="preserve"> </w:t>
      </w:r>
      <w:r w:rsidR="008C031E" w:rsidRPr="008C031E">
        <w:rPr>
          <w:b/>
        </w:rPr>
        <w:br/>
      </w:r>
      <w:proofErr w:type="spellStart"/>
      <w:r w:rsidRPr="008C031E">
        <w:rPr>
          <w:b/>
          <w:bCs/>
        </w:rPr>
        <w:t>Dopuszczalne</w:t>
      </w:r>
      <w:proofErr w:type="spellEnd"/>
      <w:r w:rsidRPr="008C031E">
        <w:rPr>
          <w:b/>
          <w:bCs/>
        </w:rPr>
        <w:t>:</w:t>
      </w:r>
      <w:r>
        <w:t xml:space="preserve"> </w:t>
      </w:r>
      <w:proofErr w:type="spellStart"/>
      <w:r>
        <w:t>rzęsy</w:t>
      </w:r>
      <w:proofErr w:type="spellEnd"/>
      <w:r>
        <w:t xml:space="preserve"> </w:t>
      </w:r>
      <w:proofErr w:type="spellStart"/>
      <w:r>
        <w:t>czarne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brązowe, mieszanie długości i skrętów. </w:t>
      </w:r>
      <w:proofErr w:type="spellStart"/>
      <w:r w:rsidR="00983810">
        <w:t>Klej</w:t>
      </w:r>
      <w:proofErr w:type="spellEnd"/>
      <w:r w:rsidR="00983810">
        <w:t xml:space="preserve"> </w:t>
      </w:r>
      <w:proofErr w:type="spellStart"/>
      <w:r w:rsidR="00983810">
        <w:t>czarny</w:t>
      </w:r>
      <w:proofErr w:type="spellEnd"/>
      <w:r w:rsidR="00983810">
        <w:t xml:space="preserve"> </w:t>
      </w:r>
      <w:proofErr w:type="spellStart"/>
      <w:r w:rsidR="00983810">
        <w:t>przy</w:t>
      </w:r>
      <w:proofErr w:type="spellEnd"/>
      <w:r w:rsidR="00983810">
        <w:t xml:space="preserve"> </w:t>
      </w:r>
      <w:proofErr w:type="spellStart"/>
      <w:r w:rsidR="00983810">
        <w:t>rzesach</w:t>
      </w:r>
      <w:proofErr w:type="spellEnd"/>
      <w:r w:rsidR="00983810">
        <w:t xml:space="preserve"> </w:t>
      </w:r>
      <w:proofErr w:type="spellStart"/>
      <w:r w:rsidR="00983810">
        <w:t>czarnych</w:t>
      </w:r>
      <w:proofErr w:type="spellEnd"/>
      <w:r w:rsidR="00983810">
        <w:t xml:space="preserve">, a w </w:t>
      </w:r>
      <w:proofErr w:type="spellStart"/>
      <w:r w:rsidR="00983810">
        <w:t>przypadku</w:t>
      </w:r>
      <w:proofErr w:type="spellEnd"/>
      <w:r w:rsidR="00983810">
        <w:t xml:space="preserve"> </w:t>
      </w:r>
      <w:proofErr w:type="spellStart"/>
      <w:r w:rsidR="00983810">
        <w:t>rzęs</w:t>
      </w:r>
      <w:proofErr w:type="spellEnd"/>
      <w:r w:rsidR="00983810">
        <w:t xml:space="preserve"> </w:t>
      </w:r>
      <w:proofErr w:type="spellStart"/>
      <w:r w:rsidR="00983810">
        <w:t>brązowych</w:t>
      </w:r>
      <w:proofErr w:type="spellEnd"/>
      <w:r w:rsidR="00983810">
        <w:t xml:space="preserve"> </w:t>
      </w:r>
      <w:proofErr w:type="spellStart"/>
      <w:r w:rsidR="00983810">
        <w:t>klej</w:t>
      </w:r>
      <w:proofErr w:type="spellEnd"/>
      <w:r w:rsidR="00983810">
        <w:t xml:space="preserve"> </w:t>
      </w:r>
      <w:proofErr w:type="spellStart"/>
      <w:r w:rsidR="00983810">
        <w:t>brązowy</w:t>
      </w:r>
      <w:proofErr w:type="spellEnd"/>
      <w:r w:rsidR="00983810">
        <w:t xml:space="preserve"> </w:t>
      </w:r>
      <w:proofErr w:type="spellStart"/>
      <w:r w:rsidR="00983810">
        <w:t>lub</w:t>
      </w:r>
      <w:proofErr w:type="spellEnd"/>
      <w:r w:rsidR="00983810">
        <w:t xml:space="preserve"> </w:t>
      </w:r>
      <w:proofErr w:type="spellStart"/>
      <w:r w:rsidR="00983810">
        <w:t>bezbarwny</w:t>
      </w:r>
      <w:proofErr w:type="spellEnd"/>
      <w:r w:rsidR="00983810">
        <w:t>.</w:t>
      </w:r>
      <w:r w:rsidR="008C031E">
        <w:br/>
      </w:r>
      <w:proofErr w:type="spellStart"/>
      <w:r w:rsidRPr="008C031E">
        <w:rPr>
          <w:b/>
          <w:bCs/>
        </w:rPr>
        <w:t>Niedopuszczalne</w:t>
      </w:r>
      <w:proofErr w:type="spellEnd"/>
      <w:r w:rsidRPr="008C031E">
        <w:rPr>
          <w:b/>
          <w:bCs/>
        </w:rPr>
        <w:t>:</w:t>
      </w:r>
      <w:r>
        <w:t xml:space="preserve"> </w:t>
      </w:r>
      <w:proofErr w:type="spellStart"/>
      <w:r>
        <w:t>kępki</w:t>
      </w:r>
      <w:proofErr w:type="spellEnd"/>
      <w:r>
        <w:t xml:space="preserve"> </w:t>
      </w:r>
      <w:proofErr w:type="spellStart"/>
      <w:r>
        <w:t>objętościowe</w:t>
      </w:r>
      <w:proofErr w:type="spellEnd"/>
      <w:r>
        <w:t xml:space="preserve">, </w:t>
      </w:r>
      <w:proofErr w:type="spellStart"/>
      <w:r>
        <w:t>gotowe</w:t>
      </w:r>
      <w:proofErr w:type="spellEnd"/>
      <w:r>
        <w:t xml:space="preserve"> </w:t>
      </w:r>
      <w:proofErr w:type="spellStart"/>
      <w:r>
        <w:t>kępki</w:t>
      </w:r>
      <w:proofErr w:type="spellEnd"/>
      <w:r>
        <w:t xml:space="preserve">, </w:t>
      </w:r>
      <w:proofErr w:type="spellStart"/>
      <w:r>
        <w:t>kolorowe</w:t>
      </w:r>
      <w:proofErr w:type="spellEnd"/>
      <w:r>
        <w:t xml:space="preserve"> </w:t>
      </w:r>
      <w:proofErr w:type="spellStart"/>
      <w:r>
        <w:t>rzęsy</w:t>
      </w:r>
      <w:proofErr w:type="spellEnd"/>
      <w:r>
        <w:t xml:space="preserve">, </w:t>
      </w:r>
      <w:proofErr w:type="spellStart"/>
      <w:r>
        <w:t>ozdoby</w:t>
      </w:r>
      <w:proofErr w:type="spellEnd"/>
      <w:r>
        <w:t>.</w:t>
      </w:r>
      <w:r w:rsidR="00CC739D">
        <w:t xml:space="preserve"> </w:t>
      </w:r>
    </w:p>
    <w:p w14:paraId="4D18A6AD" w14:textId="77777777" w:rsidR="00983810" w:rsidRDefault="00000000" w:rsidP="00DA5340">
      <w:pPr>
        <w:pStyle w:val="Akapitzlist"/>
        <w:numPr>
          <w:ilvl w:val="0"/>
          <w:numId w:val="16"/>
        </w:numPr>
        <w:spacing w:line="360" w:lineRule="auto"/>
      </w:pPr>
      <w:r w:rsidRPr="00983810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lastRenderedPageBreak/>
        <w:t>2-3D:</w:t>
      </w:r>
      <w:r w:rsidRPr="00983810">
        <w:rPr>
          <w:b/>
        </w:rPr>
        <w:t xml:space="preserve"> </w:t>
      </w:r>
      <w:r w:rsidR="00983810">
        <w:rPr>
          <w:b/>
        </w:rPr>
        <w:br/>
      </w:r>
      <w:proofErr w:type="spellStart"/>
      <w:r w:rsidRPr="00983810">
        <w:rPr>
          <w:b/>
          <w:bCs/>
        </w:rPr>
        <w:t>Dopuszczalne</w:t>
      </w:r>
      <w:proofErr w:type="spellEnd"/>
      <w:r w:rsidRPr="00983810">
        <w:rPr>
          <w:b/>
          <w:bCs/>
        </w:rPr>
        <w:t>:</w:t>
      </w:r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kępki</w:t>
      </w:r>
      <w:proofErr w:type="spellEnd"/>
      <w:r>
        <w:t xml:space="preserve"> 2D-3D, rzęsy czarne i brązowe, mieszanie długości i skrętów. </w:t>
      </w:r>
      <w:proofErr w:type="spellStart"/>
      <w:r w:rsidR="00983810">
        <w:t>Klej</w:t>
      </w:r>
      <w:proofErr w:type="spellEnd"/>
      <w:r w:rsidR="00983810">
        <w:t xml:space="preserve"> </w:t>
      </w:r>
      <w:proofErr w:type="spellStart"/>
      <w:r w:rsidR="00983810">
        <w:t>czarny</w:t>
      </w:r>
      <w:proofErr w:type="spellEnd"/>
      <w:r w:rsidR="00983810">
        <w:t xml:space="preserve"> </w:t>
      </w:r>
      <w:proofErr w:type="spellStart"/>
      <w:r w:rsidR="00983810">
        <w:t>przy</w:t>
      </w:r>
      <w:proofErr w:type="spellEnd"/>
      <w:r w:rsidR="00983810">
        <w:t xml:space="preserve"> </w:t>
      </w:r>
      <w:proofErr w:type="spellStart"/>
      <w:r w:rsidR="00983810">
        <w:t>rzesach</w:t>
      </w:r>
      <w:proofErr w:type="spellEnd"/>
      <w:r w:rsidR="00983810">
        <w:t xml:space="preserve"> </w:t>
      </w:r>
      <w:proofErr w:type="spellStart"/>
      <w:r w:rsidR="00983810">
        <w:t>czarnych</w:t>
      </w:r>
      <w:proofErr w:type="spellEnd"/>
      <w:r w:rsidR="00983810">
        <w:t xml:space="preserve">, a w </w:t>
      </w:r>
      <w:proofErr w:type="spellStart"/>
      <w:r w:rsidR="00983810">
        <w:t>przypadku</w:t>
      </w:r>
      <w:proofErr w:type="spellEnd"/>
      <w:r w:rsidR="00983810">
        <w:t xml:space="preserve"> </w:t>
      </w:r>
      <w:proofErr w:type="spellStart"/>
      <w:r w:rsidR="00983810">
        <w:t>rzęs</w:t>
      </w:r>
      <w:proofErr w:type="spellEnd"/>
      <w:r w:rsidR="00983810">
        <w:t xml:space="preserve"> </w:t>
      </w:r>
      <w:proofErr w:type="spellStart"/>
      <w:r w:rsidR="00983810">
        <w:t>brązowych</w:t>
      </w:r>
      <w:proofErr w:type="spellEnd"/>
      <w:r w:rsidR="00983810">
        <w:t xml:space="preserve"> </w:t>
      </w:r>
      <w:proofErr w:type="spellStart"/>
      <w:r w:rsidR="00983810">
        <w:t>klej</w:t>
      </w:r>
      <w:proofErr w:type="spellEnd"/>
      <w:r w:rsidR="00983810">
        <w:t xml:space="preserve"> </w:t>
      </w:r>
      <w:proofErr w:type="spellStart"/>
      <w:r w:rsidR="00983810">
        <w:t>brązowy</w:t>
      </w:r>
      <w:proofErr w:type="spellEnd"/>
      <w:r w:rsidR="00983810">
        <w:t xml:space="preserve"> </w:t>
      </w:r>
      <w:proofErr w:type="spellStart"/>
      <w:r w:rsidR="00983810">
        <w:t>lub</w:t>
      </w:r>
      <w:proofErr w:type="spellEnd"/>
      <w:r w:rsidR="00983810">
        <w:t xml:space="preserve"> </w:t>
      </w:r>
      <w:proofErr w:type="spellStart"/>
      <w:r w:rsidR="00983810">
        <w:t>bezbarwny</w:t>
      </w:r>
      <w:proofErr w:type="spellEnd"/>
      <w:r w:rsidR="00983810">
        <w:t>.</w:t>
      </w:r>
      <w:r w:rsidR="00983810">
        <w:br/>
      </w:r>
      <w:proofErr w:type="spellStart"/>
      <w:r w:rsidRPr="00983810">
        <w:rPr>
          <w:b/>
          <w:bCs/>
        </w:rPr>
        <w:t>Niedopuszczalne</w:t>
      </w:r>
      <w:proofErr w:type="spellEnd"/>
      <w:r w:rsidRPr="00983810">
        <w:rPr>
          <w:b/>
          <w:bCs/>
        </w:rPr>
        <w:t>:</w:t>
      </w:r>
      <w:r>
        <w:t xml:space="preserve"> </w:t>
      </w:r>
      <w:proofErr w:type="spellStart"/>
      <w:r>
        <w:t>gotowe</w:t>
      </w:r>
      <w:proofErr w:type="spellEnd"/>
      <w:r>
        <w:t xml:space="preserve"> </w:t>
      </w:r>
      <w:proofErr w:type="spellStart"/>
      <w:r>
        <w:t>kępki</w:t>
      </w:r>
      <w:proofErr w:type="spellEnd"/>
      <w:r>
        <w:t xml:space="preserve">, </w:t>
      </w:r>
      <w:proofErr w:type="spellStart"/>
      <w:r>
        <w:t>kolorowe</w:t>
      </w:r>
      <w:proofErr w:type="spellEnd"/>
      <w:r>
        <w:t xml:space="preserve"> </w:t>
      </w:r>
      <w:proofErr w:type="spellStart"/>
      <w:r>
        <w:t>rzęsy</w:t>
      </w:r>
      <w:proofErr w:type="spellEnd"/>
      <w:r>
        <w:t xml:space="preserve">, </w:t>
      </w:r>
      <w:proofErr w:type="spellStart"/>
      <w:r>
        <w:t>ozdoby</w:t>
      </w:r>
      <w:proofErr w:type="spellEnd"/>
      <w:r w:rsidR="00983810">
        <w:t xml:space="preserve">, </w:t>
      </w:r>
      <w:proofErr w:type="spellStart"/>
      <w:r w:rsidR="00983810">
        <w:t>mieszanie</w:t>
      </w:r>
      <w:proofErr w:type="spellEnd"/>
      <w:r w:rsidR="00983810">
        <w:t xml:space="preserve"> </w:t>
      </w:r>
      <w:proofErr w:type="spellStart"/>
      <w:r w:rsidR="00983810">
        <w:t>metod</w:t>
      </w:r>
      <w:proofErr w:type="spellEnd"/>
    </w:p>
    <w:p w14:paraId="306CABB5" w14:textId="3AFCBEBB" w:rsidR="003B7244" w:rsidRDefault="00000000" w:rsidP="00DA5340">
      <w:pPr>
        <w:pStyle w:val="Akapitzlist"/>
        <w:numPr>
          <w:ilvl w:val="0"/>
          <w:numId w:val="16"/>
        </w:numPr>
        <w:spacing w:line="360" w:lineRule="auto"/>
      </w:pPr>
      <w:r w:rsidRPr="00983810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4-6D:</w:t>
      </w:r>
      <w:r w:rsidRPr="00983810">
        <w:rPr>
          <w:b/>
        </w:rPr>
        <w:t xml:space="preserve"> </w:t>
      </w:r>
      <w:r w:rsidR="00983810">
        <w:rPr>
          <w:b/>
        </w:rPr>
        <w:br/>
      </w:r>
      <w:proofErr w:type="spellStart"/>
      <w:r w:rsidRPr="00983810">
        <w:rPr>
          <w:b/>
          <w:bCs/>
        </w:rPr>
        <w:t>Dopuszczalne</w:t>
      </w:r>
      <w:proofErr w:type="spellEnd"/>
      <w:r w:rsidRPr="00983810">
        <w:rPr>
          <w:b/>
          <w:bCs/>
        </w:rPr>
        <w:t>:</w:t>
      </w:r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kępki</w:t>
      </w:r>
      <w:proofErr w:type="spellEnd"/>
      <w:r>
        <w:t xml:space="preserve"> 4D-6D, </w:t>
      </w:r>
      <w:proofErr w:type="spellStart"/>
      <w:r>
        <w:t>rzęsy</w:t>
      </w:r>
      <w:proofErr w:type="spellEnd"/>
      <w:r>
        <w:t xml:space="preserve"> </w:t>
      </w:r>
      <w:proofErr w:type="spellStart"/>
      <w:r>
        <w:t>czarne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brązowe</w:t>
      </w:r>
      <w:proofErr w:type="spellEnd"/>
      <w:r>
        <w:t xml:space="preserve">, </w:t>
      </w:r>
      <w:proofErr w:type="spellStart"/>
      <w:r>
        <w:t>mieszanie</w:t>
      </w:r>
      <w:proofErr w:type="spellEnd"/>
      <w:r>
        <w:t xml:space="preserve"> </w:t>
      </w:r>
      <w:proofErr w:type="spellStart"/>
      <w:r>
        <w:t>długości</w:t>
      </w:r>
      <w:proofErr w:type="spellEnd"/>
      <w:r>
        <w:t xml:space="preserve"> i </w:t>
      </w:r>
      <w:proofErr w:type="spellStart"/>
      <w:r>
        <w:t>skrętów</w:t>
      </w:r>
      <w:proofErr w:type="spellEnd"/>
      <w:r>
        <w:t>.</w:t>
      </w:r>
      <w:r w:rsidR="00983810">
        <w:t xml:space="preserve"> </w:t>
      </w:r>
      <w:proofErr w:type="spellStart"/>
      <w:r w:rsidR="00983810">
        <w:t>Klej</w:t>
      </w:r>
      <w:proofErr w:type="spellEnd"/>
      <w:r w:rsidR="00983810">
        <w:t xml:space="preserve"> </w:t>
      </w:r>
      <w:proofErr w:type="spellStart"/>
      <w:r w:rsidR="00983810">
        <w:t>czarny</w:t>
      </w:r>
      <w:proofErr w:type="spellEnd"/>
      <w:r w:rsidR="00983810">
        <w:t xml:space="preserve"> </w:t>
      </w:r>
      <w:proofErr w:type="spellStart"/>
      <w:r w:rsidR="00983810">
        <w:t>przy</w:t>
      </w:r>
      <w:proofErr w:type="spellEnd"/>
      <w:r w:rsidR="00983810">
        <w:t xml:space="preserve"> </w:t>
      </w:r>
      <w:proofErr w:type="spellStart"/>
      <w:r w:rsidR="00983810">
        <w:t>rzesach</w:t>
      </w:r>
      <w:proofErr w:type="spellEnd"/>
      <w:r w:rsidR="00983810">
        <w:t xml:space="preserve"> </w:t>
      </w:r>
      <w:proofErr w:type="spellStart"/>
      <w:r w:rsidR="00983810">
        <w:t>czarnych</w:t>
      </w:r>
      <w:proofErr w:type="spellEnd"/>
      <w:r w:rsidR="00983810">
        <w:t xml:space="preserve">, a w </w:t>
      </w:r>
      <w:proofErr w:type="spellStart"/>
      <w:r w:rsidR="00983810">
        <w:t>przypadku</w:t>
      </w:r>
      <w:proofErr w:type="spellEnd"/>
      <w:r w:rsidR="00983810">
        <w:t xml:space="preserve"> </w:t>
      </w:r>
      <w:proofErr w:type="spellStart"/>
      <w:r w:rsidR="00983810">
        <w:t>rzęs</w:t>
      </w:r>
      <w:proofErr w:type="spellEnd"/>
      <w:r w:rsidR="00983810">
        <w:t xml:space="preserve"> </w:t>
      </w:r>
      <w:proofErr w:type="spellStart"/>
      <w:r w:rsidR="00983810">
        <w:t>brązowych</w:t>
      </w:r>
      <w:proofErr w:type="spellEnd"/>
      <w:r w:rsidR="00983810">
        <w:t xml:space="preserve"> </w:t>
      </w:r>
      <w:proofErr w:type="spellStart"/>
      <w:r w:rsidR="00983810">
        <w:t>klej</w:t>
      </w:r>
      <w:proofErr w:type="spellEnd"/>
      <w:r w:rsidR="00983810">
        <w:t xml:space="preserve"> </w:t>
      </w:r>
      <w:proofErr w:type="spellStart"/>
      <w:r w:rsidR="00983810">
        <w:t>brązowy</w:t>
      </w:r>
      <w:proofErr w:type="spellEnd"/>
      <w:r w:rsidR="00983810">
        <w:t xml:space="preserve"> </w:t>
      </w:r>
      <w:proofErr w:type="spellStart"/>
      <w:r w:rsidR="00983810">
        <w:t>lub</w:t>
      </w:r>
      <w:proofErr w:type="spellEnd"/>
      <w:r w:rsidR="00983810">
        <w:t xml:space="preserve"> </w:t>
      </w:r>
      <w:proofErr w:type="spellStart"/>
      <w:r w:rsidR="00983810">
        <w:t>bezbarwny</w:t>
      </w:r>
      <w:proofErr w:type="spellEnd"/>
      <w:r w:rsidR="00983810">
        <w:t>.</w:t>
      </w:r>
    </w:p>
    <w:p w14:paraId="09DC7021" w14:textId="61526154" w:rsidR="00983810" w:rsidRDefault="00000000" w:rsidP="00DA5340">
      <w:pPr>
        <w:pStyle w:val="Akapitzlist"/>
        <w:spacing w:line="360" w:lineRule="auto"/>
      </w:pPr>
      <w:proofErr w:type="spellStart"/>
      <w:r w:rsidRPr="00983810">
        <w:rPr>
          <w:b/>
          <w:bCs/>
        </w:rPr>
        <w:t>Niedopuszczalne</w:t>
      </w:r>
      <w:proofErr w:type="spellEnd"/>
      <w:r w:rsidRPr="00983810">
        <w:rPr>
          <w:b/>
          <w:bCs/>
        </w:rPr>
        <w:t>:</w:t>
      </w:r>
      <w:r>
        <w:t xml:space="preserve"> </w:t>
      </w:r>
      <w:proofErr w:type="spellStart"/>
      <w:r>
        <w:t>gotowe</w:t>
      </w:r>
      <w:proofErr w:type="spellEnd"/>
      <w:r>
        <w:t xml:space="preserve"> </w:t>
      </w:r>
      <w:proofErr w:type="spellStart"/>
      <w:r>
        <w:t>kępki</w:t>
      </w:r>
      <w:proofErr w:type="spellEnd"/>
      <w:r>
        <w:t xml:space="preserve">, </w:t>
      </w:r>
      <w:proofErr w:type="spellStart"/>
      <w:r>
        <w:t>kolorowe</w:t>
      </w:r>
      <w:proofErr w:type="spellEnd"/>
      <w:r>
        <w:t xml:space="preserve"> </w:t>
      </w:r>
      <w:proofErr w:type="spellStart"/>
      <w:r>
        <w:t>rzęsy</w:t>
      </w:r>
      <w:proofErr w:type="spellEnd"/>
      <w:r>
        <w:t xml:space="preserve">, </w:t>
      </w:r>
      <w:proofErr w:type="spellStart"/>
      <w:r>
        <w:t>ozdoby</w:t>
      </w:r>
      <w:proofErr w:type="spellEnd"/>
      <w:r w:rsidR="008C031E">
        <w:t xml:space="preserve">, </w:t>
      </w:r>
      <w:proofErr w:type="spellStart"/>
      <w:r w:rsidR="008C031E">
        <w:t>mieszanie</w:t>
      </w:r>
      <w:proofErr w:type="spellEnd"/>
      <w:r w:rsidR="008C031E">
        <w:t xml:space="preserve"> </w:t>
      </w:r>
      <w:proofErr w:type="spellStart"/>
      <w:r w:rsidR="008C031E">
        <w:t>metod</w:t>
      </w:r>
      <w:proofErr w:type="spellEnd"/>
    </w:p>
    <w:p w14:paraId="6C503A6C" w14:textId="559F74D8" w:rsidR="00983810" w:rsidRDefault="00000000" w:rsidP="00DA5340">
      <w:pPr>
        <w:pStyle w:val="Akapitzlist"/>
        <w:numPr>
          <w:ilvl w:val="0"/>
          <w:numId w:val="16"/>
        </w:numPr>
        <w:spacing w:line="360" w:lineRule="auto"/>
      </w:pPr>
      <w:proofErr w:type="spellStart"/>
      <w:r w:rsidRPr="00983810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Gotowe</w:t>
      </w:r>
      <w:proofErr w:type="spellEnd"/>
      <w:r w:rsidRPr="00983810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 xml:space="preserve"> </w:t>
      </w:r>
      <w:proofErr w:type="spellStart"/>
      <w:r w:rsidRPr="00983810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kępki</w:t>
      </w:r>
      <w:proofErr w:type="spellEnd"/>
      <w:r w:rsidRPr="00983810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 xml:space="preserve"> 3D </w:t>
      </w:r>
      <w:proofErr w:type="spellStart"/>
      <w:r w:rsidRPr="00983810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i</w:t>
      </w:r>
      <w:proofErr w:type="spellEnd"/>
      <w:r w:rsidRPr="00983810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 xml:space="preserve"> 6D:</w:t>
      </w:r>
      <w:r w:rsidRPr="00983810">
        <w:rPr>
          <w:b/>
        </w:rPr>
        <w:t xml:space="preserve"> </w:t>
      </w:r>
      <w:r w:rsidR="00983810">
        <w:rPr>
          <w:b/>
        </w:rPr>
        <w:br/>
      </w:r>
      <w:proofErr w:type="spellStart"/>
      <w:r w:rsidRPr="00983810">
        <w:rPr>
          <w:b/>
          <w:bCs/>
        </w:rPr>
        <w:t>Dopuszczalne</w:t>
      </w:r>
      <w:proofErr w:type="spellEnd"/>
      <w:r w:rsidRPr="00983810">
        <w:rPr>
          <w:b/>
          <w:bCs/>
        </w:rPr>
        <w:t>:</w:t>
      </w:r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gotowe</w:t>
      </w:r>
      <w:proofErr w:type="spellEnd"/>
      <w:r>
        <w:t xml:space="preserve"> </w:t>
      </w:r>
      <w:proofErr w:type="spellStart"/>
      <w:r>
        <w:t>kępki</w:t>
      </w:r>
      <w:proofErr w:type="spellEnd"/>
      <w:r>
        <w:t xml:space="preserve"> odpowiednio 3D </w:t>
      </w:r>
      <w:proofErr w:type="spellStart"/>
      <w:r>
        <w:t>lub</w:t>
      </w:r>
      <w:proofErr w:type="spellEnd"/>
      <w:r>
        <w:t xml:space="preserve"> 6D, </w:t>
      </w:r>
      <w:proofErr w:type="spellStart"/>
      <w:r>
        <w:t>rzęsy</w:t>
      </w:r>
      <w:proofErr w:type="spellEnd"/>
      <w:r>
        <w:t xml:space="preserve"> </w:t>
      </w:r>
      <w:proofErr w:type="spellStart"/>
      <w:r>
        <w:t>czarne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brązowe</w:t>
      </w:r>
      <w:proofErr w:type="spellEnd"/>
      <w:r>
        <w:t xml:space="preserve">, </w:t>
      </w:r>
      <w:proofErr w:type="spellStart"/>
      <w:r>
        <w:t>mieszanie</w:t>
      </w:r>
      <w:proofErr w:type="spellEnd"/>
      <w:r>
        <w:t xml:space="preserve"> </w:t>
      </w:r>
      <w:proofErr w:type="spellStart"/>
      <w:r>
        <w:t>długości</w:t>
      </w:r>
      <w:proofErr w:type="spellEnd"/>
      <w:r>
        <w:t xml:space="preserve"> i </w:t>
      </w:r>
      <w:proofErr w:type="spellStart"/>
      <w:r>
        <w:t>skrętów</w:t>
      </w:r>
      <w:proofErr w:type="spellEnd"/>
      <w:r>
        <w:t>.</w:t>
      </w:r>
      <w:r w:rsidR="00983810">
        <w:t xml:space="preserve"> </w:t>
      </w:r>
      <w:proofErr w:type="spellStart"/>
      <w:r w:rsidR="00983810">
        <w:t>Klej</w:t>
      </w:r>
      <w:proofErr w:type="spellEnd"/>
      <w:r w:rsidR="00983810">
        <w:t xml:space="preserve"> </w:t>
      </w:r>
      <w:proofErr w:type="spellStart"/>
      <w:r w:rsidR="00983810">
        <w:t>czarny</w:t>
      </w:r>
      <w:proofErr w:type="spellEnd"/>
      <w:r w:rsidR="00983810">
        <w:t xml:space="preserve"> </w:t>
      </w:r>
      <w:proofErr w:type="spellStart"/>
      <w:r w:rsidR="00983810">
        <w:t>przy</w:t>
      </w:r>
      <w:proofErr w:type="spellEnd"/>
      <w:r w:rsidR="00983810">
        <w:t xml:space="preserve"> </w:t>
      </w:r>
      <w:proofErr w:type="spellStart"/>
      <w:r w:rsidR="00983810">
        <w:t>rzesach</w:t>
      </w:r>
      <w:proofErr w:type="spellEnd"/>
      <w:r w:rsidR="00983810">
        <w:t xml:space="preserve"> </w:t>
      </w:r>
      <w:proofErr w:type="spellStart"/>
      <w:r w:rsidR="00983810">
        <w:t>czarnych</w:t>
      </w:r>
      <w:proofErr w:type="spellEnd"/>
      <w:r w:rsidR="00983810">
        <w:t xml:space="preserve">, a w </w:t>
      </w:r>
      <w:proofErr w:type="spellStart"/>
      <w:r w:rsidR="00983810">
        <w:t>przypadku</w:t>
      </w:r>
      <w:proofErr w:type="spellEnd"/>
      <w:r w:rsidR="00983810">
        <w:t xml:space="preserve"> </w:t>
      </w:r>
      <w:proofErr w:type="spellStart"/>
      <w:r w:rsidR="00983810">
        <w:t>rzęs</w:t>
      </w:r>
      <w:proofErr w:type="spellEnd"/>
      <w:r w:rsidR="00983810">
        <w:t xml:space="preserve"> </w:t>
      </w:r>
      <w:proofErr w:type="spellStart"/>
      <w:r w:rsidR="00983810">
        <w:t>brązowych</w:t>
      </w:r>
      <w:proofErr w:type="spellEnd"/>
      <w:r w:rsidR="00983810">
        <w:t xml:space="preserve"> </w:t>
      </w:r>
      <w:proofErr w:type="spellStart"/>
      <w:r w:rsidR="00983810">
        <w:t>klej</w:t>
      </w:r>
      <w:proofErr w:type="spellEnd"/>
      <w:r w:rsidR="00983810">
        <w:t xml:space="preserve"> </w:t>
      </w:r>
      <w:proofErr w:type="spellStart"/>
      <w:r w:rsidR="00983810">
        <w:t>brązowy</w:t>
      </w:r>
      <w:proofErr w:type="spellEnd"/>
      <w:r w:rsidR="00983810">
        <w:t xml:space="preserve"> </w:t>
      </w:r>
      <w:proofErr w:type="spellStart"/>
      <w:r w:rsidR="00983810">
        <w:t>lub</w:t>
      </w:r>
      <w:proofErr w:type="spellEnd"/>
      <w:r w:rsidR="00983810">
        <w:t xml:space="preserve"> </w:t>
      </w:r>
      <w:proofErr w:type="spellStart"/>
      <w:r w:rsidR="00983810">
        <w:t>bezbarwny</w:t>
      </w:r>
      <w:proofErr w:type="spellEnd"/>
      <w:r w:rsidR="00983810">
        <w:t>.</w:t>
      </w:r>
      <w:r>
        <w:t xml:space="preserve"> </w:t>
      </w:r>
      <w:r w:rsidR="00983810">
        <w:br/>
      </w:r>
      <w:proofErr w:type="spellStart"/>
      <w:r w:rsidRPr="00983810">
        <w:rPr>
          <w:b/>
          <w:bCs/>
        </w:rPr>
        <w:t>Niedopuszczalne</w:t>
      </w:r>
      <w:proofErr w:type="spellEnd"/>
      <w:r w:rsidRPr="00983810">
        <w:rPr>
          <w:b/>
          <w:bCs/>
        </w:rPr>
        <w:t>:</w:t>
      </w:r>
      <w:r>
        <w:t xml:space="preserve"> </w:t>
      </w:r>
      <w:proofErr w:type="spellStart"/>
      <w:r>
        <w:t>ręczne</w:t>
      </w:r>
      <w:proofErr w:type="spellEnd"/>
      <w:r>
        <w:t xml:space="preserve"> </w:t>
      </w:r>
      <w:proofErr w:type="spellStart"/>
      <w:r>
        <w:t>tworzenie</w:t>
      </w:r>
      <w:proofErr w:type="spellEnd"/>
      <w:r>
        <w:t xml:space="preserve"> </w:t>
      </w:r>
      <w:proofErr w:type="spellStart"/>
      <w:r>
        <w:t>kępek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stylizacji</w:t>
      </w:r>
      <w:proofErr w:type="spellEnd"/>
      <w:r>
        <w:t xml:space="preserve">, </w:t>
      </w:r>
      <w:proofErr w:type="spellStart"/>
      <w:r>
        <w:t>kolorowe</w:t>
      </w:r>
      <w:proofErr w:type="spellEnd"/>
      <w:r>
        <w:t xml:space="preserve"> </w:t>
      </w:r>
      <w:proofErr w:type="spellStart"/>
      <w:r>
        <w:t>rzęsy</w:t>
      </w:r>
      <w:proofErr w:type="spellEnd"/>
      <w:r>
        <w:t xml:space="preserve">, </w:t>
      </w:r>
      <w:proofErr w:type="spellStart"/>
      <w:r>
        <w:t>ozdoby</w:t>
      </w:r>
      <w:proofErr w:type="spellEnd"/>
      <w:r w:rsidR="00983810">
        <w:t xml:space="preserve">, </w:t>
      </w:r>
      <w:proofErr w:type="spellStart"/>
      <w:r w:rsidR="00983810">
        <w:t>mieszanie</w:t>
      </w:r>
      <w:proofErr w:type="spellEnd"/>
      <w:r w:rsidR="00983810">
        <w:t xml:space="preserve"> </w:t>
      </w:r>
      <w:proofErr w:type="spellStart"/>
      <w:r w:rsidR="00983810">
        <w:t>metod</w:t>
      </w:r>
      <w:proofErr w:type="spellEnd"/>
    </w:p>
    <w:p w14:paraId="3629A156" w14:textId="77777777" w:rsidR="003B7244" w:rsidRDefault="00000000" w:rsidP="00DA5340">
      <w:pPr>
        <w:pStyle w:val="Akapitzlist"/>
        <w:numPr>
          <w:ilvl w:val="0"/>
          <w:numId w:val="16"/>
        </w:numPr>
        <w:spacing w:line="360" w:lineRule="auto"/>
      </w:pPr>
      <w:proofErr w:type="spellStart"/>
      <w:r w:rsidRPr="00983810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Wybrany</w:t>
      </w:r>
      <w:proofErr w:type="spellEnd"/>
      <w:r w:rsidRPr="00983810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 xml:space="preserve"> </w:t>
      </w:r>
      <w:proofErr w:type="spellStart"/>
      <w:r w:rsidRPr="00983810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efekt</w:t>
      </w:r>
      <w:proofErr w:type="spellEnd"/>
      <w:r w:rsidRPr="00983810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 xml:space="preserve"> </w:t>
      </w:r>
      <w:proofErr w:type="spellStart"/>
      <w:r w:rsidRPr="00983810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niestandardowy</w:t>
      </w:r>
      <w:proofErr w:type="spellEnd"/>
      <w:r w:rsidRPr="00983810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:</w:t>
      </w:r>
      <w:r w:rsidRPr="00983810">
        <w:rPr>
          <w:b/>
        </w:rPr>
        <w:t xml:space="preserve"> </w:t>
      </w:r>
      <w:r w:rsidR="00983810">
        <w:rPr>
          <w:b/>
        </w:rPr>
        <w:br/>
      </w:r>
      <w:proofErr w:type="spellStart"/>
      <w:r w:rsidRPr="00983810">
        <w:rPr>
          <w:b/>
          <w:bCs/>
        </w:rPr>
        <w:t>Dopuszczalne</w:t>
      </w:r>
      <w:proofErr w:type="spellEnd"/>
      <w:r w:rsidRPr="00983810">
        <w:rPr>
          <w:b/>
          <w:bCs/>
        </w:rPr>
        <w:t>:</w:t>
      </w:r>
      <w:r>
        <w:t xml:space="preserve"> </w:t>
      </w:r>
      <w:proofErr w:type="spellStart"/>
      <w:r>
        <w:t>dowolna</w:t>
      </w:r>
      <w:proofErr w:type="spellEnd"/>
      <w:r>
        <w:t xml:space="preserve"> </w:t>
      </w:r>
      <w:proofErr w:type="spellStart"/>
      <w:r>
        <w:t>technika</w:t>
      </w:r>
      <w:proofErr w:type="spellEnd"/>
      <w:r>
        <w:t xml:space="preserve"> </w:t>
      </w:r>
      <w:proofErr w:type="spellStart"/>
      <w:r>
        <w:t>stylizacji</w:t>
      </w:r>
      <w:proofErr w:type="spellEnd"/>
      <w:r>
        <w:t xml:space="preserve"> </w:t>
      </w:r>
      <w:proofErr w:type="spellStart"/>
      <w:r>
        <w:t>rzęs</w:t>
      </w:r>
      <w:proofErr w:type="spellEnd"/>
      <w:r>
        <w:t xml:space="preserve">, </w:t>
      </w:r>
      <w:proofErr w:type="spellStart"/>
      <w:r>
        <w:t>mieszanie</w:t>
      </w:r>
      <w:proofErr w:type="spellEnd"/>
      <w:r>
        <w:t xml:space="preserve"> </w:t>
      </w:r>
      <w:proofErr w:type="spellStart"/>
      <w:r>
        <w:t>metod</w:t>
      </w:r>
      <w:proofErr w:type="spellEnd"/>
      <w:r>
        <w:t xml:space="preserve">, </w:t>
      </w:r>
      <w:proofErr w:type="spellStart"/>
      <w:r>
        <w:t>długości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skrętów</w:t>
      </w:r>
      <w:proofErr w:type="spellEnd"/>
      <w:r w:rsidR="003B7244">
        <w:t xml:space="preserve">, </w:t>
      </w:r>
      <w:proofErr w:type="spellStart"/>
      <w:r w:rsidR="003B7244">
        <w:t>rzęsy</w:t>
      </w:r>
      <w:proofErr w:type="spellEnd"/>
      <w:r w:rsidR="003B7244">
        <w:t xml:space="preserve"> </w:t>
      </w:r>
      <w:proofErr w:type="spellStart"/>
      <w:r w:rsidR="003B7244">
        <w:t>czarne</w:t>
      </w:r>
      <w:proofErr w:type="spellEnd"/>
      <w:r w:rsidR="003B7244">
        <w:t xml:space="preserve"> </w:t>
      </w:r>
      <w:proofErr w:type="spellStart"/>
      <w:r w:rsidR="003B7244">
        <w:t>i</w:t>
      </w:r>
      <w:proofErr w:type="spellEnd"/>
      <w:r w:rsidR="003B7244">
        <w:t xml:space="preserve"> </w:t>
      </w:r>
      <w:proofErr w:type="spellStart"/>
      <w:r w:rsidR="003B7244">
        <w:t>brązowe</w:t>
      </w:r>
      <w:proofErr w:type="spellEnd"/>
      <w:r w:rsidR="003B7244">
        <w:t xml:space="preserve">, </w:t>
      </w:r>
      <w:proofErr w:type="spellStart"/>
      <w:r w:rsidR="003B7244">
        <w:t>mieszanie</w:t>
      </w:r>
      <w:proofErr w:type="spellEnd"/>
      <w:r w:rsidR="003B7244">
        <w:t xml:space="preserve"> </w:t>
      </w:r>
      <w:proofErr w:type="spellStart"/>
      <w:r w:rsidR="003B7244">
        <w:t>długości</w:t>
      </w:r>
      <w:proofErr w:type="spellEnd"/>
      <w:r w:rsidR="003B7244">
        <w:t xml:space="preserve"> </w:t>
      </w:r>
      <w:proofErr w:type="spellStart"/>
      <w:r w:rsidR="003B7244">
        <w:t>i</w:t>
      </w:r>
      <w:proofErr w:type="spellEnd"/>
      <w:r w:rsidR="003B7244">
        <w:t xml:space="preserve"> </w:t>
      </w:r>
      <w:proofErr w:type="spellStart"/>
      <w:r w:rsidR="003B7244">
        <w:t>skrętów</w:t>
      </w:r>
      <w:proofErr w:type="spellEnd"/>
      <w:r w:rsidR="003B7244">
        <w:t xml:space="preserve">. </w:t>
      </w:r>
      <w:proofErr w:type="spellStart"/>
      <w:r w:rsidR="003B7244">
        <w:t>Klej</w:t>
      </w:r>
      <w:proofErr w:type="spellEnd"/>
      <w:r w:rsidR="003B7244">
        <w:t xml:space="preserve"> </w:t>
      </w:r>
      <w:proofErr w:type="spellStart"/>
      <w:r w:rsidR="003B7244">
        <w:t>czarny</w:t>
      </w:r>
      <w:proofErr w:type="spellEnd"/>
      <w:r w:rsidR="003B7244">
        <w:t xml:space="preserve"> </w:t>
      </w:r>
      <w:proofErr w:type="spellStart"/>
      <w:r w:rsidR="003B7244">
        <w:t>przy</w:t>
      </w:r>
      <w:proofErr w:type="spellEnd"/>
      <w:r w:rsidR="003B7244">
        <w:t xml:space="preserve"> </w:t>
      </w:r>
      <w:proofErr w:type="spellStart"/>
      <w:r w:rsidR="003B7244">
        <w:t>rzesach</w:t>
      </w:r>
      <w:proofErr w:type="spellEnd"/>
      <w:r w:rsidR="003B7244">
        <w:t xml:space="preserve"> </w:t>
      </w:r>
      <w:proofErr w:type="spellStart"/>
      <w:r w:rsidR="003B7244">
        <w:t>czarnych</w:t>
      </w:r>
      <w:proofErr w:type="spellEnd"/>
      <w:r w:rsidR="003B7244">
        <w:t xml:space="preserve">, a w </w:t>
      </w:r>
      <w:proofErr w:type="spellStart"/>
      <w:r w:rsidR="003B7244">
        <w:t>przypadku</w:t>
      </w:r>
      <w:proofErr w:type="spellEnd"/>
      <w:r w:rsidR="003B7244">
        <w:t xml:space="preserve"> </w:t>
      </w:r>
      <w:proofErr w:type="spellStart"/>
      <w:r w:rsidR="003B7244">
        <w:t>rzęs</w:t>
      </w:r>
      <w:proofErr w:type="spellEnd"/>
      <w:r w:rsidR="003B7244">
        <w:t xml:space="preserve"> </w:t>
      </w:r>
      <w:proofErr w:type="spellStart"/>
      <w:r w:rsidR="003B7244">
        <w:t>brązowych</w:t>
      </w:r>
      <w:proofErr w:type="spellEnd"/>
      <w:r w:rsidR="003B7244">
        <w:t xml:space="preserve"> </w:t>
      </w:r>
      <w:proofErr w:type="spellStart"/>
      <w:r w:rsidR="003B7244">
        <w:t>klej</w:t>
      </w:r>
      <w:proofErr w:type="spellEnd"/>
      <w:r w:rsidR="003B7244">
        <w:t xml:space="preserve"> </w:t>
      </w:r>
      <w:proofErr w:type="spellStart"/>
      <w:r w:rsidR="003B7244">
        <w:t>brązowy</w:t>
      </w:r>
      <w:proofErr w:type="spellEnd"/>
      <w:r w:rsidR="003B7244">
        <w:t xml:space="preserve"> </w:t>
      </w:r>
      <w:proofErr w:type="spellStart"/>
      <w:r w:rsidR="003B7244">
        <w:t>lub</w:t>
      </w:r>
      <w:proofErr w:type="spellEnd"/>
      <w:r w:rsidR="003B7244">
        <w:t xml:space="preserve"> </w:t>
      </w:r>
      <w:proofErr w:type="spellStart"/>
      <w:r w:rsidR="003B7244">
        <w:t>bezbarwny</w:t>
      </w:r>
      <w:proofErr w:type="spellEnd"/>
      <w:r w:rsidR="003B7244">
        <w:t xml:space="preserve">. </w:t>
      </w:r>
      <w:r w:rsidR="00983810">
        <w:br/>
      </w:r>
      <w:proofErr w:type="spellStart"/>
      <w:r w:rsidRPr="00983810">
        <w:rPr>
          <w:b/>
          <w:bCs/>
        </w:rPr>
        <w:t>Niedopuszczalne</w:t>
      </w:r>
      <w:proofErr w:type="spellEnd"/>
      <w:r w:rsidRPr="00983810">
        <w:rPr>
          <w:b/>
          <w:bCs/>
        </w:rPr>
        <w:t>:</w:t>
      </w:r>
      <w:r>
        <w:t xml:space="preserve"> </w:t>
      </w:r>
      <w:proofErr w:type="spellStart"/>
      <w:r>
        <w:t>ozdoby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elementy</w:t>
      </w:r>
      <w:proofErr w:type="spellEnd"/>
      <w:r>
        <w:t xml:space="preserve"> </w:t>
      </w:r>
      <w:proofErr w:type="spellStart"/>
      <w:r>
        <w:t>dekoracyjne</w:t>
      </w:r>
      <w:proofErr w:type="spellEnd"/>
      <w:r>
        <w:t xml:space="preserve"> </w:t>
      </w:r>
      <w:proofErr w:type="spellStart"/>
      <w:r>
        <w:t>niezwiązane</w:t>
      </w:r>
      <w:proofErr w:type="spellEnd"/>
      <w:r>
        <w:t xml:space="preserve"> ze </w:t>
      </w:r>
      <w:proofErr w:type="spellStart"/>
      <w:r>
        <w:t>stylizacją</w:t>
      </w:r>
      <w:proofErr w:type="spellEnd"/>
      <w:r>
        <w:t xml:space="preserve"> </w:t>
      </w:r>
      <w:proofErr w:type="spellStart"/>
      <w:r>
        <w:t>rzęs</w:t>
      </w:r>
      <w:proofErr w:type="spellEnd"/>
      <w:r w:rsidR="003B7244">
        <w:t xml:space="preserve">, </w:t>
      </w:r>
      <w:proofErr w:type="spellStart"/>
      <w:r w:rsidR="003B7244">
        <w:t>kolorowe</w:t>
      </w:r>
      <w:proofErr w:type="spellEnd"/>
      <w:r w:rsidR="003B7244">
        <w:t xml:space="preserve"> </w:t>
      </w:r>
      <w:proofErr w:type="spellStart"/>
      <w:r w:rsidR="003B7244">
        <w:t>rzęsy</w:t>
      </w:r>
      <w:proofErr w:type="spellEnd"/>
    </w:p>
    <w:p w14:paraId="7110A8F1" w14:textId="77777777" w:rsidR="003B7244" w:rsidRDefault="00000000" w:rsidP="00DA5340">
      <w:pPr>
        <w:pStyle w:val="Akapitzlist"/>
        <w:numPr>
          <w:ilvl w:val="0"/>
          <w:numId w:val="16"/>
        </w:numPr>
        <w:spacing w:line="360" w:lineRule="auto"/>
      </w:pPr>
      <w:r w:rsidRPr="003B7244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Sanzo Wada Color Lash:</w:t>
      </w:r>
      <w:r w:rsidRPr="003B7244">
        <w:rPr>
          <w:b/>
        </w:rPr>
        <w:t xml:space="preserve"> </w:t>
      </w:r>
      <w:r w:rsidR="003B7244">
        <w:rPr>
          <w:b/>
        </w:rPr>
        <w:br/>
      </w:r>
      <w:proofErr w:type="spellStart"/>
      <w:r w:rsidRPr="003B7244">
        <w:rPr>
          <w:b/>
          <w:bCs/>
        </w:rPr>
        <w:t>Obowiązkowe</w:t>
      </w:r>
      <w:proofErr w:type="spellEnd"/>
      <w:r w:rsidRPr="003B7244">
        <w:rPr>
          <w:b/>
          <w:bCs/>
        </w:rPr>
        <w:t>:</w:t>
      </w:r>
      <w:r>
        <w:t xml:space="preserve"> </w:t>
      </w:r>
      <w:proofErr w:type="spellStart"/>
      <w:r>
        <w:t>wykorzystanie</w:t>
      </w:r>
      <w:proofErr w:type="spellEnd"/>
      <w:r>
        <w:t xml:space="preserve"> </w:t>
      </w:r>
      <w:proofErr w:type="spellStart"/>
      <w:r>
        <w:t>jednej</w:t>
      </w:r>
      <w:proofErr w:type="spellEnd"/>
      <w:r>
        <w:t xml:space="preserve"> z palet Sanzo Wady. </w:t>
      </w:r>
      <w:r w:rsidR="003B7244">
        <w:br/>
      </w:r>
      <w:proofErr w:type="spellStart"/>
      <w:r w:rsidRPr="003B7244">
        <w:rPr>
          <w:b/>
          <w:bCs/>
        </w:rPr>
        <w:t>Dopuszczalne</w:t>
      </w:r>
      <w:proofErr w:type="spellEnd"/>
      <w:r w:rsidRPr="003B7244">
        <w:rPr>
          <w:b/>
          <w:bCs/>
        </w:rPr>
        <w:t>:</w:t>
      </w:r>
      <w:r>
        <w:t xml:space="preserve"> </w:t>
      </w:r>
      <w:proofErr w:type="spellStart"/>
      <w:r>
        <w:t>kolorowe</w:t>
      </w:r>
      <w:proofErr w:type="spellEnd"/>
      <w:r>
        <w:t xml:space="preserve"> </w:t>
      </w:r>
      <w:proofErr w:type="spellStart"/>
      <w:r>
        <w:t>rzęsy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dowolna</w:t>
      </w:r>
      <w:proofErr w:type="spellEnd"/>
      <w:r>
        <w:t xml:space="preserve"> </w:t>
      </w:r>
      <w:proofErr w:type="spellStart"/>
      <w:r w:rsidR="003B7244">
        <w:t>metoda</w:t>
      </w:r>
      <w:proofErr w:type="spellEnd"/>
      <w:r>
        <w:t xml:space="preserve"> </w:t>
      </w:r>
      <w:proofErr w:type="spellStart"/>
      <w:r>
        <w:t>stylizacji</w:t>
      </w:r>
      <w:proofErr w:type="spellEnd"/>
      <w:r w:rsidR="003B7244">
        <w:t xml:space="preserve">, </w:t>
      </w:r>
      <w:proofErr w:type="spellStart"/>
      <w:r w:rsidR="003B7244">
        <w:t>kolor</w:t>
      </w:r>
      <w:proofErr w:type="spellEnd"/>
      <w:r w:rsidR="003B7244">
        <w:t xml:space="preserve"> </w:t>
      </w:r>
      <w:proofErr w:type="spellStart"/>
      <w:r w:rsidR="003B7244">
        <w:t>kleju</w:t>
      </w:r>
      <w:proofErr w:type="spellEnd"/>
      <w:r w:rsidR="003B7244">
        <w:t xml:space="preserve"> </w:t>
      </w:r>
      <w:proofErr w:type="spellStart"/>
      <w:r w:rsidR="003B7244">
        <w:t>bezbarwny</w:t>
      </w:r>
      <w:proofErr w:type="spellEnd"/>
    </w:p>
    <w:p w14:paraId="33A5ADAB" w14:textId="77777777" w:rsidR="003B7244" w:rsidRDefault="00000000" w:rsidP="00DA5340">
      <w:pPr>
        <w:pStyle w:val="Akapitzlist"/>
        <w:numPr>
          <w:ilvl w:val="0"/>
          <w:numId w:val="16"/>
        </w:numPr>
        <w:spacing w:line="360" w:lineRule="auto"/>
      </w:pPr>
      <w:r w:rsidRPr="003B7244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 xml:space="preserve">Lifting </w:t>
      </w:r>
      <w:proofErr w:type="spellStart"/>
      <w:r w:rsidRPr="003B7244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rzęs</w:t>
      </w:r>
      <w:proofErr w:type="spellEnd"/>
      <w:r w:rsidRPr="003B7244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:</w:t>
      </w:r>
      <w:r w:rsidRPr="003B7244">
        <w:rPr>
          <w:b/>
        </w:rPr>
        <w:t xml:space="preserve"> </w:t>
      </w:r>
      <w:r w:rsidR="003B7244">
        <w:rPr>
          <w:b/>
        </w:rPr>
        <w:br/>
      </w:r>
      <w:proofErr w:type="spellStart"/>
      <w:r w:rsidRPr="003B7244">
        <w:rPr>
          <w:b/>
          <w:bCs/>
        </w:rPr>
        <w:t>Dopuszczalne</w:t>
      </w:r>
      <w:proofErr w:type="spellEnd"/>
      <w:r w:rsidRPr="003B7244">
        <w:rPr>
          <w:b/>
          <w:bCs/>
        </w:rPr>
        <w:t>:</w:t>
      </w:r>
      <w:r>
        <w:t xml:space="preserve"> </w:t>
      </w:r>
      <w:proofErr w:type="spellStart"/>
      <w:r>
        <w:t>profesjonalne</w:t>
      </w:r>
      <w:proofErr w:type="spellEnd"/>
      <w:r>
        <w:t xml:space="preserve"> </w:t>
      </w:r>
      <w:proofErr w:type="spellStart"/>
      <w:r>
        <w:t>systemy</w:t>
      </w:r>
      <w:proofErr w:type="spellEnd"/>
      <w:r>
        <w:t xml:space="preserve"> </w:t>
      </w:r>
      <w:proofErr w:type="spellStart"/>
      <w:r>
        <w:t>liftingu</w:t>
      </w:r>
      <w:proofErr w:type="spellEnd"/>
      <w:r>
        <w:t xml:space="preserve"> </w:t>
      </w:r>
      <w:proofErr w:type="spellStart"/>
      <w:r>
        <w:t>rzęs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farbowanie</w:t>
      </w:r>
      <w:proofErr w:type="spellEnd"/>
      <w:r>
        <w:t xml:space="preserve">. </w:t>
      </w:r>
      <w:r w:rsidR="003B7244">
        <w:br/>
      </w:r>
      <w:proofErr w:type="spellStart"/>
      <w:r w:rsidRPr="003B7244">
        <w:rPr>
          <w:b/>
          <w:bCs/>
        </w:rPr>
        <w:t>Niedopuszczalne</w:t>
      </w:r>
      <w:proofErr w:type="spellEnd"/>
      <w:r w:rsidRPr="003B7244">
        <w:rPr>
          <w:b/>
          <w:bCs/>
        </w:rPr>
        <w:t>:</w:t>
      </w:r>
      <w:r>
        <w:t xml:space="preserve"> </w:t>
      </w:r>
      <w:proofErr w:type="spellStart"/>
      <w:r>
        <w:t>przedłużanie</w:t>
      </w:r>
      <w:proofErr w:type="spellEnd"/>
      <w:r>
        <w:t xml:space="preserve"> </w:t>
      </w:r>
      <w:proofErr w:type="spellStart"/>
      <w:r>
        <w:t>rzęs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elementy</w:t>
      </w:r>
      <w:proofErr w:type="spellEnd"/>
      <w:r>
        <w:t xml:space="preserve"> </w:t>
      </w:r>
      <w:proofErr w:type="spellStart"/>
      <w:r>
        <w:t>dekoracyjne</w:t>
      </w:r>
      <w:proofErr w:type="spellEnd"/>
      <w:r>
        <w:t>.</w:t>
      </w:r>
    </w:p>
    <w:p w14:paraId="0F2940C0" w14:textId="77777777" w:rsidR="003B7244" w:rsidRDefault="00000000" w:rsidP="00DA5340">
      <w:pPr>
        <w:pStyle w:val="Akapitzlist"/>
        <w:numPr>
          <w:ilvl w:val="0"/>
          <w:numId w:val="16"/>
        </w:numPr>
        <w:spacing w:line="360" w:lineRule="auto"/>
      </w:pPr>
      <w:proofErr w:type="spellStart"/>
      <w:r w:rsidRPr="003B7244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Metamorfoza</w:t>
      </w:r>
      <w:proofErr w:type="spellEnd"/>
      <w:r w:rsidRPr="003B7244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 xml:space="preserve"> </w:t>
      </w:r>
      <w:proofErr w:type="spellStart"/>
      <w:r w:rsidRPr="003B7244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brwi</w:t>
      </w:r>
      <w:proofErr w:type="spellEnd"/>
      <w:r w:rsidRPr="003B7244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:</w:t>
      </w:r>
      <w:r w:rsidRPr="003B7244">
        <w:rPr>
          <w:b/>
        </w:rPr>
        <w:t xml:space="preserve"> </w:t>
      </w:r>
      <w:r w:rsidR="003B7244">
        <w:rPr>
          <w:b/>
        </w:rPr>
        <w:br/>
      </w:r>
      <w:proofErr w:type="spellStart"/>
      <w:r w:rsidRPr="003B7244">
        <w:rPr>
          <w:b/>
          <w:bCs/>
        </w:rPr>
        <w:t>Dopuszczalne</w:t>
      </w:r>
      <w:proofErr w:type="spellEnd"/>
      <w:r w:rsidRPr="003B7244">
        <w:rPr>
          <w:b/>
          <w:bCs/>
        </w:rPr>
        <w:t>:</w:t>
      </w:r>
      <w:r>
        <w:t xml:space="preserve"> </w:t>
      </w:r>
      <w:proofErr w:type="spellStart"/>
      <w:r>
        <w:t>laminacja</w:t>
      </w:r>
      <w:proofErr w:type="spellEnd"/>
      <w:r>
        <w:t xml:space="preserve">, </w:t>
      </w:r>
      <w:proofErr w:type="spellStart"/>
      <w:r>
        <w:t>regulacja</w:t>
      </w:r>
      <w:proofErr w:type="spellEnd"/>
      <w:r>
        <w:t xml:space="preserve">, </w:t>
      </w:r>
      <w:proofErr w:type="spellStart"/>
      <w:r>
        <w:t>geometria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farbowanie</w:t>
      </w:r>
      <w:proofErr w:type="spellEnd"/>
      <w:r>
        <w:t xml:space="preserve"> brwi. </w:t>
      </w:r>
      <w:r w:rsidR="003B7244">
        <w:br/>
      </w:r>
      <w:proofErr w:type="spellStart"/>
      <w:r w:rsidRPr="003B7244">
        <w:rPr>
          <w:b/>
          <w:bCs/>
        </w:rPr>
        <w:t>Niedopuszczalne</w:t>
      </w:r>
      <w:proofErr w:type="spellEnd"/>
      <w:r w:rsidRPr="003B7244">
        <w:rPr>
          <w:b/>
          <w:bCs/>
        </w:rPr>
        <w:t>:</w:t>
      </w:r>
      <w:r>
        <w:t xml:space="preserve"> </w:t>
      </w:r>
      <w:proofErr w:type="spellStart"/>
      <w:r w:rsidR="003B7244">
        <w:t>zwykły</w:t>
      </w:r>
      <w:proofErr w:type="spellEnd"/>
      <w:r w:rsidR="003B7244">
        <w:t xml:space="preserve"> </w:t>
      </w:r>
      <w:proofErr w:type="spellStart"/>
      <w:r w:rsidR="003B7244">
        <w:t>makijaż</w:t>
      </w:r>
      <w:proofErr w:type="spellEnd"/>
      <w:r w:rsidR="003B7244">
        <w:t xml:space="preserve">, </w:t>
      </w:r>
      <w:proofErr w:type="spellStart"/>
      <w:r>
        <w:t>makijaż</w:t>
      </w:r>
      <w:proofErr w:type="spellEnd"/>
      <w:r>
        <w:t xml:space="preserve"> </w:t>
      </w:r>
      <w:proofErr w:type="spellStart"/>
      <w:r>
        <w:t>permanentny</w:t>
      </w:r>
      <w:proofErr w:type="spellEnd"/>
      <w:r>
        <w:t>.</w:t>
      </w:r>
    </w:p>
    <w:p w14:paraId="5D1DC109" w14:textId="3CA5BC73" w:rsidR="00DD0562" w:rsidRDefault="00000000" w:rsidP="00DA5340">
      <w:pPr>
        <w:pStyle w:val="Akapitzlist"/>
        <w:numPr>
          <w:ilvl w:val="0"/>
          <w:numId w:val="16"/>
        </w:numPr>
        <w:spacing w:line="360" w:lineRule="auto"/>
      </w:pPr>
      <w:r w:rsidRPr="003B7244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Mini Lash Art Online:</w:t>
      </w:r>
      <w:r w:rsidRPr="003B7244">
        <w:rPr>
          <w:b/>
        </w:rPr>
        <w:t xml:space="preserve"> </w:t>
      </w:r>
      <w:r>
        <w:t xml:space="preserve">Temat: Inspired by Gaudí. </w:t>
      </w:r>
      <w:r w:rsidR="003B7244">
        <w:br/>
      </w:r>
      <w:proofErr w:type="spellStart"/>
      <w:r>
        <w:t>Dopuszczalne</w:t>
      </w:r>
      <w:proofErr w:type="spellEnd"/>
      <w:r>
        <w:t xml:space="preserve">: </w:t>
      </w:r>
      <w:proofErr w:type="spellStart"/>
      <w:r>
        <w:t>dowolne</w:t>
      </w:r>
      <w:proofErr w:type="spellEnd"/>
      <w:r>
        <w:t xml:space="preserve"> </w:t>
      </w:r>
      <w:proofErr w:type="spellStart"/>
      <w:r>
        <w:t>techniki</w:t>
      </w:r>
      <w:proofErr w:type="spellEnd"/>
      <w:r>
        <w:t xml:space="preserve">, </w:t>
      </w:r>
      <w:proofErr w:type="spellStart"/>
      <w:r>
        <w:t>kolorowe</w:t>
      </w:r>
      <w:proofErr w:type="spellEnd"/>
      <w:r>
        <w:t xml:space="preserve"> rzęsy, ozdoby i elementy dekoracyjne. Praca wykonywana jest na jednym oku.</w:t>
      </w:r>
    </w:p>
    <w:p w14:paraId="59835AD2" w14:textId="77777777" w:rsidR="00DD0562" w:rsidRDefault="00000000" w:rsidP="00DA5340">
      <w:pPr>
        <w:pStyle w:val="Nagwek1"/>
        <w:spacing w:line="360" w:lineRule="auto"/>
        <w:jc w:val="center"/>
      </w:pPr>
      <w:r>
        <w:t>§6. Jury i zasady oceny</w:t>
      </w:r>
    </w:p>
    <w:p w14:paraId="1F40215A" w14:textId="77777777" w:rsidR="00DD0562" w:rsidRDefault="00000000" w:rsidP="00DA5340">
      <w:pPr>
        <w:pStyle w:val="Listanumerowana"/>
        <w:numPr>
          <w:ilvl w:val="0"/>
          <w:numId w:val="14"/>
        </w:numPr>
        <w:spacing w:line="360" w:lineRule="auto"/>
      </w:pPr>
      <w:r>
        <w:t>Prace oceniane są przez jury powołane przez Organizatora.</w:t>
      </w:r>
    </w:p>
    <w:p w14:paraId="7A4C4538" w14:textId="77777777" w:rsidR="00DD0562" w:rsidRDefault="00000000" w:rsidP="00DA5340">
      <w:pPr>
        <w:pStyle w:val="Listanumerowana"/>
        <w:numPr>
          <w:ilvl w:val="0"/>
          <w:numId w:val="14"/>
        </w:numPr>
        <w:spacing w:line="360" w:lineRule="auto"/>
      </w:pPr>
      <w:r>
        <w:t>Sędziowie nie znają danych personalnych uczestnika, co zapewnia anonimowość oceny.</w:t>
      </w:r>
    </w:p>
    <w:p w14:paraId="5B087924" w14:textId="77777777" w:rsidR="00DD0562" w:rsidRDefault="00000000" w:rsidP="00DA5340">
      <w:pPr>
        <w:pStyle w:val="Listanumerowana"/>
        <w:numPr>
          <w:ilvl w:val="0"/>
          <w:numId w:val="14"/>
        </w:numPr>
        <w:spacing w:line="360" w:lineRule="auto"/>
      </w:pPr>
      <w:r>
        <w:lastRenderedPageBreak/>
        <w:t>Oceny przyznawane są punktowo według klucza przygotowanego przez Organizatora.</w:t>
      </w:r>
    </w:p>
    <w:p w14:paraId="6F1C4765" w14:textId="77777777" w:rsidR="00DD0562" w:rsidRDefault="00000000" w:rsidP="00DA5340">
      <w:pPr>
        <w:pStyle w:val="Listanumerowana"/>
        <w:numPr>
          <w:ilvl w:val="0"/>
          <w:numId w:val="14"/>
        </w:numPr>
        <w:spacing w:line="360" w:lineRule="auto"/>
      </w:pPr>
      <w:r>
        <w:t>Każda konkurencja oceniana jest w skali 100 punktów.</w:t>
      </w:r>
    </w:p>
    <w:p w14:paraId="2AEBEE6B" w14:textId="77777777" w:rsidR="00DD0562" w:rsidRDefault="00000000" w:rsidP="00DA5340">
      <w:pPr>
        <w:pStyle w:val="Listanumerowana"/>
        <w:numPr>
          <w:ilvl w:val="0"/>
          <w:numId w:val="14"/>
        </w:numPr>
        <w:spacing w:line="360" w:lineRule="auto"/>
      </w:pPr>
      <w:r>
        <w:t>System oceniania jest taki sam dla poziomów JUNIOR, MASTER i EKSPERT.</w:t>
      </w:r>
    </w:p>
    <w:p w14:paraId="38265AF5" w14:textId="77777777" w:rsidR="00DD0562" w:rsidRDefault="00000000" w:rsidP="00DA5340">
      <w:pPr>
        <w:pStyle w:val="Listanumerowana"/>
        <w:numPr>
          <w:ilvl w:val="0"/>
          <w:numId w:val="14"/>
        </w:numPr>
        <w:spacing w:line="360" w:lineRule="auto"/>
      </w:pPr>
      <w:r>
        <w:t>Zabroniony jest kontakt uczestników z jury w sprawach dotyczących oceny prac.</w:t>
      </w:r>
    </w:p>
    <w:p w14:paraId="327C4BE9" w14:textId="77777777" w:rsidR="00DD0562" w:rsidRDefault="00000000" w:rsidP="00DA5340">
      <w:pPr>
        <w:pStyle w:val="Nagwek1"/>
        <w:spacing w:line="360" w:lineRule="auto"/>
        <w:jc w:val="center"/>
      </w:pPr>
      <w:r>
        <w:t>§7. Kryteria oceny</w:t>
      </w:r>
    </w:p>
    <w:p w14:paraId="6578FA7D" w14:textId="77777777" w:rsidR="00DD0562" w:rsidRDefault="00000000" w:rsidP="00DA5340">
      <w:pPr>
        <w:pStyle w:val="Nagwek2"/>
        <w:spacing w:line="360" w:lineRule="auto"/>
      </w:pPr>
      <w:r>
        <w:t>Konkurencje techniczne rzęs: Classic, 2-3D, 4-6D, Gotowe kępki 3D, Gotowe kępki 6D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5"/>
        <w:gridCol w:w="5095"/>
      </w:tblGrid>
      <w:tr w:rsidR="00DD0562" w14:paraId="7FB194C3" w14:textId="77777777">
        <w:trPr>
          <w:jc w:val="center"/>
        </w:trPr>
        <w:tc>
          <w:tcPr>
            <w:tcW w:w="5100" w:type="dxa"/>
            <w:shd w:val="clear" w:color="auto" w:fill="D9EAF2"/>
            <w:vAlign w:val="center"/>
          </w:tcPr>
          <w:p w14:paraId="6D2E8D3C" w14:textId="77777777" w:rsidR="00DD0562" w:rsidRDefault="00000000" w:rsidP="00DA5340">
            <w:pPr>
              <w:spacing w:line="360" w:lineRule="auto"/>
            </w:pPr>
            <w:r>
              <w:rPr>
                <w:b/>
                <w:sz w:val="18"/>
              </w:rPr>
              <w:t>Kryterium</w:t>
            </w:r>
          </w:p>
        </w:tc>
        <w:tc>
          <w:tcPr>
            <w:tcW w:w="5100" w:type="dxa"/>
            <w:shd w:val="clear" w:color="auto" w:fill="D9EAF2"/>
            <w:vAlign w:val="center"/>
          </w:tcPr>
          <w:p w14:paraId="2DED325B" w14:textId="77777777" w:rsidR="00DD0562" w:rsidRDefault="00000000" w:rsidP="00DA5340">
            <w:pPr>
              <w:spacing w:line="360" w:lineRule="auto"/>
            </w:pPr>
            <w:r>
              <w:rPr>
                <w:b/>
                <w:sz w:val="18"/>
              </w:rPr>
              <w:t>Punkty</w:t>
            </w:r>
          </w:p>
        </w:tc>
      </w:tr>
      <w:tr w:rsidR="00DD0562" w14:paraId="58775D06" w14:textId="77777777">
        <w:trPr>
          <w:jc w:val="center"/>
        </w:trPr>
        <w:tc>
          <w:tcPr>
            <w:tcW w:w="5100" w:type="dxa"/>
            <w:vAlign w:val="center"/>
          </w:tcPr>
          <w:p w14:paraId="5AA4F686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Ogólne wrażenie i dopasowanie stylizacji</w:t>
            </w:r>
          </w:p>
        </w:tc>
        <w:tc>
          <w:tcPr>
            <w:tcW w:w="5100" w:type="dxa"/>
            <w:vAlign w:val="center"/>
          </w:tcPr>
          <w:p w14:paraId="05924BEC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20</w:t>
            </w:r>
          </w:p>
        </w:tc>
      </w:tr>
      <w:tr w:rsidR="00DD0562" w14:paraId="1FA78F55" w14:textId="77777777">
        <w:trPr>
          <w:jc w:val="center"/>
        </w:trPr>
        <w:tc>
          <w:tcPr>
            <w:tcW w:w="5100" w:type="dxa"/>
            <w:vAlign w:val="center"/>
          </w:tcPr>
          <w:p w14:paraId="7638832C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Modelowanie oka</w:t>
            </w:r>
          </w:p>
        </w:tc>
        <w:tc>
          <w:tcPr>
            <w:tcW w:w="5100" w:type="dxa"/>
            <w:vAlign w:val="center"/>
          </w:tcPr>
          <w:p w14:paraId="710D2093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15</w:t>
            </w:r>
          </w:p>
        </w:tc>
      </w:tr>
      <w:tr w:rsidR="00DD0562" w14:paraId="19D681D3" w14:textId="77777777">
        <w:trPr>
          <w:jc w:val="center"/>
        </w:trPr>
        <w:tc>
          <w:tcPr>
            <w:tcW w:w="5100" w:type="dxa"/>
            <w:vAlign w:val="center"/>
          </w:tcPr>
          <w:p w14:paraId="7A3260F4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Symetria i kierunkowanie</w:t>
            </w:r>
          </w:p>
        </w:tc>
        <w:tc>
          <w:tcPr>
            <w:tcW w:w="5100" w:type="dxa"/>
            <w:vAlign w:val="center"/>
          </w:tcPr>
          <w:p w14:paraId="79BE6FDE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15</w:t>
            </w:r>
          </w:p>
        </w:tc>
      </w:tr>
      <w:tr w:rsidR="00DD0562" w14:paraId="0350D124" w14:textId="77777777">
        <w:trPr>
          <w:jc w:val="center"/>
        </w:trPr>
        <w:tc>
          <w:tcPr>
            <w:tcW w:w="5100" w:type="dxa"/>
            <w:vAlign w:val="center"/>
          </w:tcPr>
          <w:p w14:paraId="553F3DF7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Wypełnienie stylizacji</w:t>
            </w:r>
          </w:p>
        </w:tc>
        <w:tc>
          <w:tcPr>
            <w:tcW w:w="5100" w:type="dxa"/>
            <w:vAlign w:val="center"/>
          </w:tcPr>
          <w:p w14:paraId="7638FD0D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</w:t>
            </w:r>
          </w:p>
        </w:tc>
      </w:tr>
      <w:tr w:rsidR="00DD0562" w14:paraId="064312EE" w14:textId="77777777">
        <w:trPr>
          <w:jc w:val="center"/>
        </w:trPr>
        <w:tc>
          <w:tcPr>
            <w:tcW w:w="5100" w:type="dxa"/>
            <w:vAlign w:val="center"/>
          </w:tcPr>
          <w:p w14:paraId="4E73F777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Technika wykonania i powierzchnia styku</w:t>
            </w:r>
          </w:p>
        </w:tc>
        <w:tc>
          <w:tcPr>
            <w:tcW w:w="5100" w:type="dxa"/>
            <w:vAlign w:val="center"/>
          </w:tcPr>
          <w:p w14:paraId="51E98293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15</w:t>
            </w:r>
          </w:p>
        </w:tc>
      </w:tr>
      <w:tr w:rsidR="00DD0562" w14:paraId="50C86D4E" w14:textId="77777777">
        <w:trPr>
          <w:jc w:val="center"/>
        </w:trPr>
        <w:tc>
          <w:tcPr>
            <w:tcW w:w="5100" w:type="dxa"/>
            <w:vAlign w:val="center"/>
          </w:tcPr>
          <w:p w14:paraId="5639D98D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Kąciki wewnętrzne i zewnętrzne</w:t>
            </w:r>
          </w:p>
        </w:tc>
        <w:tc>
          <w:tcPr>
            <w:tcW w:w="5100" w:type="dxa"/>
            <w:vAlign w:val="center"/>
          </w:tcPr>
          <w:p w14:paraId="045BCCB2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</w:t>
            </w:r>
          </w:p>
        </w:tc>
      </w:tr>
      <w:tr w:rsidR="00DD0562" w14:paraId="7FB9C027" w14:textId="77777777">
        <w:trPr>
          <w:jc w:val="center"/>
        </w:trPr>
        <w:tc>
          <w:tcPr>
            <w:tcW w:w="5100" w:type="dxa"/>
            <w:vAlign w:val="center"/>
          </w:tcPr>
          <w:p w14:paraId="34161C5C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Czystość pracy</w:t>
            </w:r>
          </w:p>
        </w:tc>
        <w:tc>
          <w:tcPr>
            <w:tcW w:w="5100" w:type="dxa"/>
            <w:vAlign w:val="center"/>
          </w:tcPr>
          <w:p w14:paraId="4F4AB2CA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</w:t>
            </w:r>
          </w:p>
        </w:tc>
      </w:tr>
      <w:tr w:rsidR="00DD0562" w14:paraId="70EEA90C" w14:textId="77777777">
        <w:trPr>
          <w:jc w:val="center"/>
        </w:trPr>
        <w:tc>
          <w:tcPr>
            <w:tcW w:w="5100" w:type="dxa"/>
            <w:vAlign w:val="center"/>
          </w:tcPr>
          <w:p w14:paraId="140D9108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Kolor, długość, skręt i grubość</w:t>
            </w:r>
          </w:p>
        </w:tc>
        <w:tc>
          <w:tcPr>
            <w:tcW w:w="5100" w:type="dxa"/>
            <w:vAlign w:val="center"/>
          </w:tcPr>
          <w:p w14:paraId="678192EE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5</w:t>
            </w:r>
          </w:p>
        </w:tc>
      </w:tr>
      <w:tr w:rsidR="00DD0562" w14:paraId="68E7E35C" w14:textId="77777777">
        <w:trPr>
          <w:jc w:val="center"/>
        </w:trPr>
        <w:tc>
          <w:tcPr>
            <w:tcW w:w="5100" w:type="dxa"/>
            <w:vAlign w:val="center"/>
          </w:tcPr>
          <w:p w14:paraId="0ED8237A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Razem</w:t>
            </w:r>
          </w:p>
        </w:tc>
        <w:tc>
          <w:tcPr>
            <w:tcW w:w="5100" w:type="dxa"/>
            <w:vAlign w:val="center"/>
          </w:tcPr>
          <w:p w14:paraId="14D5CB60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100</w:t>
            </w:r>
          </w:p>
        </w:tc>
      </w:tr>
    </w:tbl>
    <w:p w14:paraId="230A372F" w14:textId="77777777" w:rsidR="00DD0562" w:rsidRDefault="00DD0562" w:rsidP="00DA5340">
      <w:pPr>
        <w:spacing w:line="360" w:lineRule="auto"/>
      </w:pPr>
    </w:p>
    <w:p w14:paraId="59F3DC17" w14:textId="77777777" w:rsidR="00DD0562" w:rsidRDefault="00000000" w:rsidP="00DA5340">
      <w:pPr>
        <w:pStyle w:val="Nagwek2"/>
        <w:spacing w:line="360" w:lineRule="auto"/>
      </w:pPr>
      <w:r>
        <w:t>Wybrany efekt niestandardowy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5"/>
        <w:gridCol w:w="5095"/>
      </w:tblGrid>
      <w:tr w:rsidR="00DD0562" w14:paraId="7C8970D3" w14:textId="77777777">
        <w:trPr>
          <w:jc w:val="center"/>
        </w:trPr>
        <w:tc>
          <w:tcPr>
            <w:tcW w:w="5100" w:type="dxa"/>
            <w:shd w:val="clear" w:color="auto" w:fill="D9EAF2"/>
            <w:vAlign w:val="center"/>
          </w:tcPr>
          <w:p w14:paraId="7B4F4C46" w14:textId="77777777" w:rsidR="00DD0562" w:rsidRDefault="00000000" w:rsidP="00DA5340">
            <w:pPr>
              <w:spacing w:line="360" w:lineRule="auto"/>
            </w:pPr>
            <w:r>
              <w:rPr>
                <w:b/>
                <w:sz w:val="18"/>
              </w:rPr>
              <w:t>Kryterium</w:t>
            </w:r>
          </w:p>
        </w:tc>
        <w:tc>
          <w:tcPr>
            <w:tcW w:w="5100" w:type="dxa"/>
            <w:shd w:val="clear" w:color="auto" w:fill="D9EAF2"/>
            <w:vAlign w:val="center"/>
          </w:tcPr>
          <w:p w14:paraId="2C2E052E" w14:textId="77777777" w:rsidR="00DD0562" w:rsidRDefault="00000000" w:rsidP="00DA5340">
            <w:pPr>
              <w:spacing w:line="360" w:lineRule="auto"/>
            </w:pPr>
            <w:r>
              <w:rPr>
                <w:b/>
                <w:sz w:val="18"/>
              </w:rPr>
              <w:t>Punkty</w:t>
            </w:r>
          </w:p>
        </w:tc>
      </w:tr>
      <w:tr w:rsidR="00DD0562" w14:paraId="6201BE38" w14:textId="77777777">
        <w:trPr>
          <w:jc w:val="center"/>
        </w:trPr>
        <w:tc>
          <w:tcPr>
            <w:tcW w:w="5100" w:type="dxa"/>
            <w:vAlign w:val="center"/>
          </w:tcPr>
          <w:p w14:paraId="3FBA5AEB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Ogólne wrażenie</w:t>
            </w:r>
          </w:p>
        </w:tc>
        <w:tc>
          <w:tcPr>
            <w:tcW w:w="5100" w:type="dxa"/>
            <w:vAlign w:val="center"/>
          </w:tcPr>
          <w:p w14:paraId="6B3EC468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15</w:t>
            </w:r>
          </w:p>
        </w:tc>
      </w:tr>
      <w:tr w:rsidR="00DD0562" w14:paraId="6AE9DDAF" w14:textId="77777777">
        <w:trPr>
          <w:jc w:val="center"/>
        </w:trPr>
        <w:tc>
          <w:tcPr>
            <w:tcW w:w="5100" w:type="dxa"/>
            <w:vAlign w:val="center"/>
          </w:tcPr>
          <w:p w14:paraId="77EB4E85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Kreatywność efektu</w:t>
            </w:r>
          </w:p>
        </w:tc>
        <w:tc>
          <w:tcPr>
            <w:tcW w:w="5100" w:type="dxa"/>
            <w:vAlign w:val="center"/>
          </w:tcPr>
          <w:p w14:paraId="19303EE7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15</w:t>
            </w:r>
          </w:p>
        </w:tc>
      </w:tr>
      <w:tr w:rsidR="00DD0562" w14:paraId="764EA99A" w14:textId="77777777">
        <w:trPr>
          <w:jc w:val="center"/>
        </w:trPr>
        <w:tc>
          <w:tcPr>
            <w:tcW w:w="5100" w:type="dxa"/>
            <w:vAlign w:val="center"/>
          </w:tcPr>
          <w:p w14:paraId="28EA8480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Modelowanie</w:t>
            </w:r>
          </w:p>
        </w:tc>
        <w:tc>
          <w:tcPr>
            <w:tcW w:w="5100" w:type="dxa"/>
            <w:vAlign w:val="center"/>
          </w:tcPr>
          <w:p w14:paraId="47E9FAFD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15</w:t>
            </w:r>
          </w:p>
        </w:tc>
      </w:tr>
      <w:tr w:rsidR="00DD0562" w14:paraId="61F60DF4" w14:textId="77777777">
        <w:trPr>
          <w:jc w:val="center"/>
        </w:trPr>
        <w:tc>
          <w:tcPr>
            <w:tcW w:w="5100" w:type="dxa"/>
            <w:vAlign w:val="center"/>
          </w:tcPr>
          <w:p w14:paraId="42CD7627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Symetria</w:t>
            </w:r>
          </w:p>
        </w:tc>
        <w:tc>
          <w:tcPr>
            <w:tcW w:w="5100" w:type="dxa"/>
            <w:vAlign w:val="center"/>
          </w:tcPr>
          <w:p w14:paraId="5F3A7DB9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</w:t>
            </w:r>
          </w:p>
        </w:tc>
      </w:tr>
      <w:tr w:rsidR="00DD0562" w14:paraId="4F07684C" w14:textId="77777777">
        <w:trPr>
          <w:jc w:val="center"/>
        </w:trPr>
        <w:tc>
          <w:tcPr>
            <w:tcW w:w="5100" w:type="dxa"/>
            <w:vAlign w:val="center"/>
          </w:tcPr>
          <w:p w14:paraId="37822B20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Technika wykonania</w:t>
            </w:r>
          </w:p>
        </w:tc>
        <w:tc>
          <w:tcPr>
            <w:tcW w:w="5100" w:type="dxa"/>
            <w:vAlign w:val="center"/>
          </w:tcPr>
          <w:p w14:paraId="17BD2A2B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15</w:t>
            </w:r>
          </w:p>
        </w:tc>
      </w:tr>
      <w:tr w:rsidR="00DD0562" w14:paraId="043DCA56" w14:textId="77777777">
        <w:trPr>
          <w:jc w:val="center"/>
        </w:trPr>
        <w:tc>
          <w:tcPr>
            <w:tcW w:w="5100" w:type="dxa"/>
            <w:vAlign w:val="center"/>
          </w:tcPr>
          <w:p w14:paraId="6A38F9AF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Kierunkowanie</w:t>
            </w:r>
          </w:p>
        </w:tc>
        <w:tc>
          <w:tcPr>
            <w:tcW w:w="5100" w:type="dxa"/>
            <w:vAlign w:val="center"/>
          </w:tcPr>
          <w:p w14:paraId="26CF92C1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</w:t>
            </w:r>
          </w:p>
        </w:tc>
      </w:tr>
      <w:tr w:rsidR="00DD0562" w14:paraId="14996C29" w14:textId="77777777">
        <w:trPr>
          <w:jc w:val="center"/>
        </w:trPr>
        <w:tc>
          <w:tcPr>
            <w:tcW w:w="5100" w:type="dxa"/>
            <w:vAlign w:val="center"/>
          </w:tcPr>
          <w:p w14:paraId="5187FF03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Czystość pracy</w:t>
            </w:r>
          </w:p>
        </w:tc>
        <w:tc>
          <w:tcPr>
            <w:tcW w:w="5100" w:type="dxa"/>
            <w:vAlign w:val="center"/>
          </w:tcPr>
          <w:p w14:paraId="694EF1A6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</w:t>
            </w:r>
          </w:p>
        </w:tc>
      </w:tr>
      <w:tr w:rsidR="00DD0562" w14:paraId="39824B7D" w14:textId="77777777">
        <w:trPr>
          <w:jc w:val="center"/>
        </w:trPr>
        <w:tc>
          <w:tcPr>
            <w:tcW w:w="5100" w:type="dxa"/>
            <w:vAlign w:val="center"/>
          </w:tcPr>
          <w:p w14:paraId="5CD7283A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Wypełnienie</w:t>
            </w:r>
          </w:p>
        </w:tc>
        <w:tc>
          <w:tcPr>
            <w:tcW w:w="5100" w:type="dxa"/>
            <w:vAlign w:val="center"/>
          </w:tcPr>
          <w:p w14:paraId="452F0FEA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5</w:t>
            </w:r>
          </w:p>
        </w:tc>
      </w:tr>
      <w:tr w:rsidR="00DD0562" w14:paraId="2CDCD72A" w14:textId="77777777">
        <w:trPr>
          <w:jc w:val="center"/>
        </w:trPr>
        <w:tc>
          <w:tcPr>
            <w:tcW w:w="5100" w:type="dxa"/>
            <w:vAlign w:val="center"/>
          </w:tcPr>
          <w:p w14:paraId="5696DF30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Kolorystyka i kompozycja</w:t>
            </w:r>
          </w:p>
        </w:tc>
        <w:tc>
          <w:tcPr>
            <w:tcW w:w="5100" w:type="dxa"/>
            <w:vAlign w:val="center"/>
          </w:tcPr>
          <w:p w14:paraId="74FD1A0A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5</w:t>
            </w:r>
          </w:p>
        </w:tc>
      </w:tr>
      <w:tr w:rsidR="00DD0562" w14:paraId="06F6067D" w14:textId="77777777">
        <w:trPr>
          <w:jc w:val="center"/>
        </w:trPr>
        <w:tc>
          <w:tcPr>
            <w:tcW w:w="5100" w:type="dxa"/>
            <w:vAlign w:val="center"/>
          </w:tcPr>
          <w:p w14:paraId="2F371E88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Razem</w:t>
            </w:r>
          </w:p>
        </w:tc>
        <w:tc>
          <w:tcPr>
            <w:tcW w:w="5100" w:type="dxa"/>
            <w:vAlign w:val="center"/>
          </w:tcPr>
          <w:p w14:paraId="709B0AB0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100</w:t>
            </w:r>
          </w:p>
        </w:tc>
      </w:tr>
    </w:tbl>
    <w:p w14:paraId="2763A953" w14:textId="77777777" w:rsidR="00DD0562" w:rsidRDefault="00DD0562" w:rsidP="00DA5340">
      <w:pPr>
        <w:spacing w:line="360" w:lineRule="auto"/>
      </w:pPr>
    </w:p>
    <w:p w14:paraId="3563ACAB" w14:textId="77777777" w:rsidR="00DD0562" w:rsidRDefault="00000000" w:rsidP="00DA5340">
      <w:pPr>
        <w:pStyle w:val="Nagwek2"/>
        <w:spacing w:line="360" w:lineRule="auto"/>
      </w:pPr>
      <w:r>
        <w:t>Sanzo Wada Color Lash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5"/>
        <w:gridCol w:w="5095"/>
      </w:tblGrid>
      <w:tr w:rsidR="00DD0562" w14:paraId="7EF26046" w14:textId="77777777">
        <w:trPr>
          <w:jc w:val="center"/>
        </w:trPr>
        <w:tc>
          <w:tcPr>
            <w:tcW w:w="5100" w:type="dxa"/>
            <w:shd w:val="clear" w:color="auto" w:fill="D9EAF2"/>
            <w:vAlign w:val="center"/>
          </w:tcPr>
          <w:p w14:paraId="4BE3FBF4" w14:textId="77777777" w:rsidR="00DD0562" w:rsidRDefault="00000000" w:rsidP="00DA5340">
            <w:pPr>
              <w:spacing w:line="360" w:lineRule="auto"/>
            </w:pPr>
            <w:r>
              <w:rPr>
                <w:b/>
                <w:sz w:val="18"/>
              </w:rPr>
              <w:t>Kryterium</w:t>
            </w:r>
          </w:p>
        </w:tc>
        <w:tc>
          <w:tcPr>
            <w:tcW w:w="5100" w:type="dxa"/>
            <w:shd w:val="clear" w:color="auto" w:fill="D9EAF2"/>
            <w:vAlign w:val="center"/>
          </w:tcPr>
          <w:p w14:paraId="0445A5B2" w14:textId="77777777" w:rsidR="00DD0562" w:rsidRDefault="00000000" w:rsidP="00DA5340">
            <w:pPr>
              <w:spacing w:line="360" w:lineRule="auto"/>
            </w:pPr>
            <w:r>
              <w:rPr>
                <w:b/>
                <w:sz w:val="18"/>
              </w:rPr>
              <w:t>Punkty</w:t>
            </w:r>
          </w:p>
        </w:tc>
      </w:tr>
      <w:tr w:rsidR="00DD0562" w14:paraId="4B303A43" w14:textId="77777777">
        <w:trPr>
          <w:jc w:val="center"/>
        </w:trPr>
        <w:tc>
          <w:tcPr>
            <w:tcW w:w="5100" w:type="dxa"/>
            <w:vAlign w:val="center"/>
          </w:tcPr>
          <w:p w14:paraId="336449A1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Ogólne wrażenie</w:t>
            </w:r>
          </w:p>
        </w:tc>
        <w:tc>
          <w:tcPr>
            <w:tcW w:w="5100" w:type="dxa"/>
            <w:vAlign w:val="center"/>
          </w:tcPr>
          <w:p w14:paraId="2969640E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20</w:t>
            </w:r>
          </w:p>
        </w:tc>
      </w:tr>
      <w:tr w:rsidR="00DD0562" w14:paraId="697DD3F6" w14:textId="77777777">
        <w:trPr>
          <w:jc w:val="center"/>
        </w:trPr>
        <w:tc>
          <w:tcPr>
            <w:tcW w:w="5100" w:type="dxa"/>
            <w:vAlign w:val="center"/>
          </w:tcPr>
          <w:p w14:paraId="1437F9A1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Zgodność z wybraną paletą Sanzo Wady</w:t>
            </w:r>
          </w:p>
        </w:tc>
        <w:tc>
          <w:tcPr>
            <w:tcW w:w="5100" w:type="dxa"/>
            <w:vAlign w:val="center"/>
          </w:tcPr>
          <w:p w14:paraId="42704E6F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20</w:t>
            </w:r>
          </w:p>
        </w:tc>
      </w:tr>
      <w:tr w:rsidR="00DD0562" w14:paraId="3198AB4A" w14:textId="77777777">
        <w:trPr>
          <w:jc w:val="center"/>
        </w:trPr>
        <w:tc>
          <w:tcPr>
            <w:tcW w:w="5100" w:type="dxa"/>
            <w:vAlign w:val="center"/>
          </w:tcPr>
          <w:p w14:paraId="1B3963D4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Harmonia kolorystyczna</w:t>
            </w:r>
          </w:p>
        </w:tc>
        <w:tc>
          <w:tcPr>
            <w:tcW w:w="5100" w:type="dxa"/>
            <w:vAlign w:val="center"/>
          </w:tcPr>
          <w:p w14:paraId="03B77F3B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15</w:t>
            </w:r>
          </w:p>
        </w:tc>
      </w:tr>
      <w:tr w:rsidR="00DD0562" w14:paraId="65A2B20D" w14:textId="77777777">
        <w:trPr>
          <w:jc w:val="center"/>
        </w:trPr>
        <w:tc>
          <w:tcPr>
            <w:tcW w:w="5100" w:type="dxa"/>
            <w:vAlign w:val="center"/>
          </w:tcPr>
          <w:p w14:paraId="48EFF9D8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Kierunkowanie</w:t>
            </w:r>
          </w:p>
        </w:tc>
        <w:tc>
          <w:tcPr>
            <w:tcW w:w="5100" w:type="dxa"/>
            <w:vAlign w:val="center"/>
          </w:tcPr>
          <w:p w14:paraId="3950A3A5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15</w:t>
            </w:r>
          </w:p>
        </w:tc>
      </w:tr>
      <w:tr w:rsidR="00DD0562" w14:paraId="43400E98" w14:textId="77777777">
        <w:trPr>
          <w:jc w:val="center"/>
        </w:trPr>
        <w:tc>
          <w:tcPr>
            <w:tcW w:w="5100" w:type="dxa"/>
            <w:vAlign w:val="center"/>
          </w:tcPr>
          <w:p w14:paraId="2D959702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Modelowanie</w:t>
            </w:r>
          </w:p>
        </w:tc>
        <w:tc>
          <w:tcPr>
            <w:tcW w:w="5100" w:type="dxa"/>
            <w:vAlign w:val="center"/>
          </w:tcPr>
          <w:p w14:paraId="5ECEEBFC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</w:t>
            </w:r>
          </w:p>
        </w:tc>
      </w:tr>
      <w:tr w:rsidR="00DD0562" w14:paraId="6EA3A2CE" w14:textId="77777777">
        <w:trPr>
          <w:jc w:val="center"/>
        </w:trPr>
        <w:tc>
          <w:tcPr>
            <w:tcW w:w="5100" w:type="dxa"/>
            <w:vAlign w:val="center"/>
          </w:tcPr>
          <w:p w14:paraId="0B7CB437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lastRenderedPageBreak/>
              <w:t>Symetria</w:t>
            </w:r>
          </w:p>
        </w:tc>
        <w:tc>
          <w:tcPr>
            <w:tcW w:w="5100" w:type="dxa"/>
            <w:vAlign w:val="center"/>
          </w:tcPr>
          <w:p w14:paraId="4A1A5109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</w:t>
            </w:r>
          </w:p>
        </w:tc>
      </w:tr>
      <w:tr w:rsidR="00DD0562" w14:paraId="12448373" w14:textId="77777777">
        <w:trPr>
          <w:jc w:val="center"/>
        </w:trPr>
        <w:tc>
          <w:tcPr>
            <w:tcW w:w="5100" w:type="dxa"/>
            <w:vAlign w:val="center"/>
          </w:tcPr>
          <w:p w14:paraId="16A99F31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Czystość pracy</w:t>
            </w:r>
          </w:p>
        </w:tc>
        <w:tc>
          <w:tcPr>
            <w:tcW w:w="5100" w:type="dxa"/>
            <w:vAlign w:val="center"/>
          </w:tcPr>
          <w:p w14:paraId="044CD2ED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</w:t>
            </w:r>
          </w:p>
        </w:tc>
      </w:tr>
      <w:tr w:rsidR="00DD0562" w14:paraId="395B708B" w14:textId="77777777">
        <w:trPr>
          <w:jc w:val="center"/>
        </w:trPr>
        <w:tc>
          <w:tcPr>
            <w:tcW w:w="5100" w:type="dxa"/>
            <w:vAlign w:val="center"/>
          </w:tcPr>
          <w:p w14:paraId="697392D7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Razem</w:t>
            </w:r>
          </w:p>
        </w:tc>
        <w:tc>
          <w:tcPr>
            <w:tcW w:w="5100" w:type="dxa"/>
            <w:vAlign w:val="center"/>
          </w:tcPr>
          <w:p w14:paraId="11D52790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100</w:t>
            </w:r>
          </w:p>
        </w:tc>
      </w:tr>
    </w:tbl>
    <w:p w14:paraId="03F944F0" w14:textId="77777777" w:rsidR="00DD0562" w:rsidRDefault="00DD0562" w:rsidP="00DA5340">
      <w:pPr>
        <w:spacing w:line="360" w:lineRule="auto"/>
      </w:pPr>
    </w:p>
    <w:p w14:paraId="0CD666C2" w14:textId="77777777" w:rsidR="00DD0562" w:rsidRDefault="00000000" w:rsidP="00DA5340">
      <w:pPr>
        <w:pStyle w:val="Nagwek2"/>
        <w:spacing w:line="360" w:lineRule="auto"/>
      </w:pPr>
      <w:r>
        <w:t>Lifting rzęs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5"/>
        <w:gridCol w:w="5095"/>
      </w:tblGrid>
      <w:tr w:rsidR="00DD0562" w14:paraId="72A1BAD1" w14:textId="77777777">
        <w:trPr>
          <w:jc w:val="center"/>
        </w:trPr>
        <w:tc>
          <w:tcPr>
            <w:tcW w:w="5100" w:type="dxa"/>
            <w:shd w:val="clear" w:color="auto" w:fill="D9EAF2"/>
            <w:vAlign w:val="center"/>
          </w:tcPr>
          <w:p w14:paraId="1830E377" w14:textId="77777777" w:rsidR="00DD0562" w:rsidRDefault="00000000" w:rsidP="00DA5340">
            <w:pPr>
              <w:spacing w:line="360" w:lineRule="auto"/>
            </w:pPr>
            <w:r>
              <w:rPr>
                <w:b/>
                <w:sz w:val="18"/>
              </w:rPr>
              <w:t>Kryterium</w:t>
            </w:r>
          </w:p>
        </w:tc>
        <w:tc>
          <w:tcPr>
            <w:tcW w:w="5100" w:type="dxa"/>
            <w:shd w:val="clear" w:color="auto" w:fill="D9EAF2"/>
            <w:vAlign w:val="center"/>
          </w:tcPr>
          <w:p w14:paraId="26930E8B" w14:textId="77777777" w:rsidR="00DD0562" w:rsidRDefault="00000000" w:rsidP="00DA5340">
            <w:pPr>
              <w:spacing w:line="360" w:lineRule="auto"/>
            </w:pPr>
            <w:r>
              <w:rPr>
                <w:b/>
                <w:sz w:val="18"/>
              </w:rPr>
              <w:t>Punkty</w:t>
            </w:r>
          </w:p>
        </w:tc>
      </w:tr>
      <w:tr w:rsidR="00DD0562" w14:paraId="2CC25767" w14:textId="77777777">
        <w:trPr>
          <w:jc w:val="center"/>
        </w:trPr>
        <w:tc>
          <w:tcPr>
            <w:tcW w:w="5100" w:type="dxa"/>
            <w:vAlign w:val="center"/>
          </w:tcPr>
          <w:p w14:paraId="4188D957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Efekt końcowy</w:t>
            </w:r>
          </w:p>
        </w:tc>
        <w:tc>
          <w:tcPr>
            <w:tcW w:w="5100" w:type="dxa"/>
            <w:vAlign w:val="center"/>
          </w:tcPr>
          <w:p w14:paraId="3A06AA5C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20</w:t>
            </w:r>
          </w:p>
        </w:tc>
      </w:tr>
      <w:tr w:rsidR="00DD0562" w14:paraId="4D289865" w14:textId="77777777">
        <w:trPr>
          <w:jc w:val="center"/>
        </w:trPr>
        <w:tc>
          <w:tcPr>
            <w:tcW w:w="5100" w:type="dxa"/>
            <w:vAlign w:val="center"/>
          </w:tcPr>
          <w:p w14:paraId="369FC4F0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Symetria</w:t>
            </w:r>
          </w:p>
        </w:tc>
        <w:tc>
          <w:tcPr>
            <w:tcW w:w="5100" w:type="dxa"/>
            <w:vAlign w:val="center"/>
          </w:tcPr>
          <w:p w14:paraId="2A52FFB5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15</w:t>
            </w:r>
          </w:p>
        </w:tc>
      </w:tr>
      <w:tr w:rsidR="00DD0562" w14:paraId="0AE57F38" w14:textId="77777777">
        <w:trPr>
          <w:jc w:val="center"/>
        </w:trPr>
        <w:tc>
          <w:tcPr>
            <w:tcW w:w="5100" w:type="dxa"/>
            <w:vAlign w:val="center"/>
          </w:tcPr>
          <w:p w14:paraId="296B4C22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Uniesienie rzęs</w:t>
            </w:r>
          </w:p>
        </w:tc>
        <w:tc>
          <w:tcPr>
            <w:tcW w:w="5100" w:type="dxa"/>
            <w:vAlign w:val="center"/>
          </w:tcPr>
          <w:p w14:paraId="14548E58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15</w:t>
            </w:r>
          </w:p>
        </w:tc>
      </w:tr>
      <w:tr w:rsidR="00DD0562" w14:paraId="4273CA71" w14:textId="77777777">
        <w:trPr>
          <w:jc w:val="center"/>
        </w:trPr>
        <w:tc>
          <w:tcPr>
            <w:tcW w:w="5100" w:type="dxa"/>
            <w:vAlign w:val="center"/>
          </w:tcPr>
          <w:p w14:paraId="214E3221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Kierunki rzęs</w:t>
            </w:r>
          </w:p>
        </w:tc>
        <w:tc>
          <w:tcPr>
            <w:tcW w:w="5100" w:type="dxa"/>
            <w:vAlign w:val="center"/>
          </w:tcPr>
          <w:p w14:paraId="4FE5EAF6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</w:t>
            </w:r>
          </w:p>
        </w:tc>
      </w:tr>
      <w:tr w:rsidR="00DD0562" w14:paraId="24605059" w14:textId="77777777">
        <w:trPr>
          <w:jc w:val="center"/>
        </w:trPr>
        <w:tc>
          <w:tcPr>
            <w:tcW w:w="5100" w:type="dxa"/>
            <w:vAlign w:val="center"/>
          </w:tcPr>
          <w:p w14:paraId="6F2A1A2E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Dobór formy</w:t>
            </w:r>
          </w:p>
        </w:tc>
        <w:tc>
          <w:tcPr>
            <w:tcW w:w="5100" w:type="dxa"/>
            <w:vAlign w:val="center"/>
          </w:tcPr>
          <w:p w14:paraId="3D3B3B57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</w:t>
            </w:r>
          </w:p>
        </w:tc>
      </w:tr>
      <w:tr w:rsidR="00DD0562" w14:paraId="3C152226" w14:textId="77777777">
        <w:trPr>
          <w:jc w:val="center"/>
        </w:trPr>
        <w:tc>
          <w:tcPr>
            <w:tcW w:w="5100" w:type="dxa"/>
            <w:vAlign w:val="center"/>
          </w:tcPr>
          <w:p w14:paraId="1DF734B6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Kolor i jakość farbowania</w:t>
            </w:r>
          </w:p>
        </w:tc>
        <w:tc>
          <w:tcPr>
            <w:tcW w:w="5100" w:type="dxa"/>
            <w:vAlign w:val="center"/>
          </w:tcPr>
          <w:p w14:paraId="2FADDD72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</w:t>
            </w:r>
          </w:p>
        </w:tc>
      </w:tr>
      <w:tr w:rsidR="00DD0562" w14:paraId="332CB10E" w14:textId="77777777">
        <w:trPr>
          <w:jc w:val="center"/>
        </w:trPr>
        <w:tc>
          <w:tcPr>
            <w:tcW w:w="5100" w:type="dxa"/>
            <w:vAlign w:val="center"/>
          </w:tcPr>
          <w:p w14:paraId="11CBED70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Kąciki wewnętrzne i zewnętrzne</w:t>
            </w:r>
          </w:p>
        </w:tc>
        <w:tc>
          <w:tcPr>
            <w:tcW w:w="5100" w:type="dxa"/>
            <w:vAlign w:val="center"/>
          </w:tcPr>
          <w:p w14:paraId="5760AF2A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</w:t>
            </w:r>
          </w:p>
        </w:tc>
      </w:tr>
      <w:tr w:rsidR="00DD0562" w14:paraId="7875E906" w14:textId="77777777">
        <w:trPr>
          <w:jc w:val="center"/>
        </w:trPr>
        <w:tc>
          <w:tcPr>
            <w:tcW w:w="5100" w:type="dxa"/>
            <w:vAlign w:val="center"/>
          </w:tcPr>
          <w:p w14:paraId="549134E9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Czystość pracy</w:t>
            </w:r>
          </w:p>
        </w:tc>
        <w:tc>
          <w:tcPr>
            <w:tcW w:w="5100" w:type="dxa"/>
            <w:vAlign w:val="center"/>
          </w:tcPr>
          <w:p w14:paraId="61A7ABC7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</w:t>
            </w:r>
          </w:p>
        </w:tc>
      </w:tr>
      <w:tr w:rsidR="00DD0562" w14:paraId="6026A409" w14:textId="77777777">
        <w:trPr>
          <w:jc w:val="center"/>
        </w:trPr>
        <w:tc>
          <w:tcPr>
            <w:tcW w:w="5100" w:type="dxa"/>
            <w:vAlign w:val="center"/>
          </w:tcPr>
          <w:p w14:paraId="5E79956C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Razem</w:t>
            </w:r>
          </w:p>
        </w:tc>
        <w:tc>
          <w:tcPr>
            <w:tcW w:w="5100" w:type="dxa"/>
            <w:vAlign w:val="center"/>
          </w:tcPr>
          <w:p w14:paraId="79662F04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100</w:t>
            </w:r>
          </w:p>
        </w:tc>
      </w:tr>
    </w:tbl>
    <w:p w14:paraId="456FE993" w14:textId="77777777" w:rsidR="00DD0562" w:rsidRDefault="00DD0562" w:rsidP="00DA5340">
      <w:pPr>
        <w:spacing w:line="360" w:lineRule="auto"/>
      </w:pPr>
    </w:p>
    <w:p w14:paraId="7160935A" w14:textId="77777777" w:rsidR="00DD0562" w:rsidRDefault="00000000" w:rsidP="00DA5340">
      <w:pPr>
        <w:pStyle w:val="Nagwek2"/>
        <w:spacing w:line="360" w:lineRule="auto"/>
      </w:pPr>
      <w:r>
        <w:t>Metamorfoza brwi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5"/>
        <w:gridCol w:w="5095"/>
      </w:tblGrid>
      <w:tr w:rsidR="00DD0562" w14:paraId="4437FE2A" w14:textId="77777777">
        <w:trPr>
          <w:jc w:val="center"/>
        </w:trPr>
        <w:tc>
          <w:tcPr>
            <w:tcW w:w="5100" w:type="dxa"/>
            <w:shd w:val="clear" w:color="auto" w:fill="D9EAF2"/>
            <w:vAlign w:val="center"/>
          </w:tcPr>
          <w:p w14:paraId="2101D391" w14:textId="77777777" w:rsidR="00DD0562" w:rsidRDefault="00000000" w:rsidP="00DA5340">
            <w:pPr>
              <w:spacing w:line="360" w:lineRule="auto"/>
            </w:pPr>
            <w:r>
              <w:rPr>
                <w:b/>
                <w:sz w:val="18"/>
              </w:rPr>
              <w:t>Kryterium</w:t>
            </w:r>
          </w:p>
        </w:tc>
        <w:tc>
          <w:tcPr>
            <w:tcW w:w="5100" w:type="dxa"/>
            <w:shd w:val="clear" w:color="auto" w:fill="D9EAF2"/>
            <w:vAlign w:val="center"/>
          </w:tcPr>
          <w:p w14:paraId="5E1E1C7E" w14:textId="77777777" w:rsidR="00DD0562" w:rsidRDefault="00000000" w:rsidP="00DA5340">
            <w:pPr>
              <w:spacing w:line="360" w:lineRule="auto"/>
            </w:pPr>
            <w:r>
              <w:rPr>
                <w:b/>
                <w:sz w:val="18"/>
              </w:rPr>
              <w:t>Punkty</w:t>
            </w:r>
          </w:p>
        </w:tc>
      </w:tr>
      <w:tr w:rsidR="00DD0562" w14:paraId="7B58B6B2" w14:textId="77777777">
        <w:trPr>
          <w:jc w:val="center"/>
        </w:trPr>
        <w:tc>
          <w:tcPr>
            <w:tcW w:w="5100" w:type="dxa"/>
            <w:vAlign w:val="center"/>
          </w:tcPr>
          <w:p w14:paraId="331E7CC8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Efekt końcowy</w:t>
            </w:r>
          </w:p>
        </w:tc>
        <w:tc>
          <w:tcPr>
            <w:tcW w:w="5100" w:type="dxa"/>
            <w:vAlign w:val="center"/>
          </w:tcPr>
          <w:p w14:paraId="33A5D13C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20</w:t>
            </w:r>
          </w:p>
        </w:tc>
      </w:tr>
      <w:tr w:rsidR="00DD0562" w14:paraId="696F2511" w14:textId="77777777">
        <w:trPr>
          <w:jc w:val="center"/>
        </w:trPr>
        <w:tc>
          <w:tcPr>
            <w:tcW w:w="5100" w:type="dxa"/>
            <w:vAlign w:val="center"/>
          </w:tcPr>
          <w:p w14:paraId="1565CAF2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Symetria</w:t>
            </w:r>
          </w:p>
        </w:tc>
        <w:tc>
          <w:tcPr>
            <w:tcW w:w="5100" w:type="dxa"/>
            <w:vAlign w:val="center"/>
          </w:tcPr>
          <w:p w14:paraId="7D275830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15</w:t>
            </w:r>
          </w:p>
        </w:tc>
      </w:tr>
      <w:tr w:rsidR="00DD0562" w14:paraId="76DE0F6E" w14:textId="77777777">
        <w:trPr>
          <w:jc w:val="center"/>
        </w:trPr>
        <w:tc>
          <w:tcPr>
            <w:tcW w:w="5100" w:type="dxa"/>
            <w:vAlign w:val="center"/>
          </w:tcPr>
          <w:p w14:paraId="67EDF223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Architektura brwi</w:t>
            </w:r>
          </w:p>
        </w:tc>
        <w:tc>
          <w:tcPr>
            <w:tcW w:w="5100" w:type="dxa"/>
            <w:vAlign w:val="center"/>
          </w:tcPr>
          <w:p w14:paraId="2E6F174F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15</w:t>
            </w:r>
          </w:p>
        </w:tc>
      </w:tr>
      <w:tr w:rsidR="00DD0562" w14:paraId="47C58FD7" w14:textId="77777777">
        <w:trPr>
          <w:jc w:val="center"/>
        </w:trPr>
        <w:tc>
          <w:tcPr>
            <w:tcW w:w="5100" w:type="dxa"/>
            <w:vAlign w:val="center"/>
          </w:tcPr>
          <w:p w14:paraId="4002F814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Kierunki włosków</w:t>
            </w:r>
          </w:p>
        </w:tc>
        <w:tc>
          <w:tcPr>
            <w:tcW w:w="5100" w:type="dxa"/>
            <w:vAlign w:val="center"/>
          </w:tcPr>
          <w:p w14:paraId="4CF4008A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15</w:t>
            </w:r>
          </w:p>
        </w:tc>
      </w:tr>
      <w:tr w:rsidR="00DD0562" w14:paraId="27CB50C2" w14:textId="77777777">
        <w:trPr>
          <w:jc w:val="center"/>
        </w:trPr>
        <w:tc>
          <w:tcPr>
            <w:tcW w:w="5100" w:type="dxa"/>
            <w:vAlign w:val="center"/>
          </w:tcPr>
          <w:p w14:paraId="012BFF8E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Kolor i jakość farbowania</w:t>
            </w:r>
          </w:p>
        </w:tc>
        <w:tc>
          <w:tcPr>
            <w:tcW w:w="5100" w:type="dxa"/>
            <w:vAlign w:val="center"/>
          </w:tcPr>
          <w:p w14:paraId="0FF792E7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</w:t>
            </w:r>
          </w:p>
        </w:tc>
      </w:tr>
      <w:tr w:rsidR="00DD0562" w14:paraId="57AFEE08" w14:textId="77777777">
        <w:trPr>
          <w:jc w:val="center"/>
        </w:trPr>
        <w:tc>
          <w:tcPr>
            <w:tcW w:w="5100" w:type="dxa"/>
            <w:vAlign w:val="center"/>
          </w:tcPr>
          <w:p w14:paraId="3DE5E13B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Dobór stylizacji do urody</w:t>
            </w:r>
          </w:p>
        </w:tc>
        <w:tc>
          <w:tcPr>
            <w:tcW w:w="5100" w:type="dxa"/>
            <w:vAlign w:val="center"/>
          </w:tcPr>
          <w:p w14:paraId="36FE5FDA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</w:t>
            </w:r>
          </w:p>
        </w:tc>
      </w:tr>
      <w:tr w:rsidR="00DD0562" w14:paraId="25DEB56B" w14:textId="77777777">
        <w:trPr>
          <w:jc w:val="center"/>
        </w:trPr>
        <w:tc>
          <w:tcPr>
            <w:tcW w:w="5100" w:type="dxa"/>
            <w:vAlign w:val="center"/>
          </w:tcPr>
          <w:p w14:paraId="134B9FD2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Czystość pracy</w:t>
            </w:r>
          </w:p>
        </w:tc>
        <w:tc>
          <w:tcPr>
            <w:tcW w:w="5100" w:type="dxa"/>
            <w:vAlign w:val="center"/>
          </w:tcPr>
          <w:p w14:paraId="573EF8E1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</w:t>
            </w:r>
          </w:p>
        </w:tc>
      </w:tr>
      <w:tr w:rsidR="00DD0562" w14:paraId="4617AB9A" w14:textId="77777777">
        <w:trPr>
          <w:jc w:val="center"/>
        </w:trPr>
        <w:tc>
          <w:tcPr>
            <w:tcW w:w="5100" w:type="dxa"/>
            <w:vAlign w:val="center"/>
          </w:tcPr>
          <w:p w14:paraId="6BE29000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Higiena pracy</w:t>
            </w:r>
          </w:p>
        </w:tc>
        <w:tc>
          <w:tcPr>
            <w:tcW w:w="5100" w:type="dxa"/>
            <w:vAlign w:val="center"/>
          </w:tcPr>
          <w:p w14:paraId="6DBB50CD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5</w:t>
            </w:r>
          </w:p>
        </w:tc>
      </w:tr>
      <w:tr w:rsidR="00DD0562" w14:paraId="3A9F2A32" w14:textId="77777777">
        <w:trPr>
          <w:jc w:val="center"/>
        </w:trPr>
        <w:tc>
          <w:tcPr>
            <w:tcW w:w="5100" w:type="dxa"/>
            <w:vAlign w:val="center"/>
          </w:tcPr>
          <w:p w14:paraId="151F18C7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Razem</w:t>
            </w:r>
          </w:p>
        </w:tc>
        <w:tc>
          <w:tcPr>
            <w:tcW w:w="5100" w:type="dxa"/>
            <w:vAlign w:val="center"/>
          </w:tcPr>
          <w:p w14:paraId="650637FF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100</w:t>
            </w:r>
          </w:p>
        </w:tc>
      </w:tr>
    </w:tbl>
    <w:p w14:paraId="0722A3F9" w14:textId="77777777" w:rsidR="00DD0562" w:rsidRDefault="00DD0562" w:rsidP="00DA5340">
      <w:pPr>
        <w:spacing w:line="360" w:lineRule="auto"/>
      </w:pPr>
    </w:p>
    <w:p w14:paraId="56F938D5" w14:textId="77777777" w:rsidR="00DD0562" w:rsidRDefault="00000000" w:rsidP="00DA5340">
      <w:pPr>
        <w:pStyle w:val="Nagwek2"/>
        <w:spacing w:line="360" w:lineRule="auto"/>
      </w:pPr>
      <w:r>
        <w:t>Mini Lash Art Online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5"/>
        <w:gridCol w:w="5095"/>
      </w:tblGrid>
      <w:tr w:rsidR="00DD0562" w14:paraId="29BA5498" w14:textId="77777777">
        <w:trPr>
          <w:jc w:val="center"/>
        </w:trPr>
        <w:tc>
          <w:tcPr>
            <w:tcW w:w="5100" w:type="dxa"/>
            <w:shd w:val="clear" w:color="auto" w:fill="D9EAF2"/>
            <w:vAlign w:val="center"/>
          </w:tcPr>
          <w:p w14:paraId="3206381E" w14:textId="77777777" w:rsidR="00DD0562" w:rsidRDefault="00000000" w:rsidP="00DA5340">
            <w:pPr>
              <w:spacing w:line="360" w:lineRule="auto"/>
            </w:pPr>
            <w:r>
              <w:rPr>
                <w:b/>
                <w:sz w:val="18"/>
              </w:rPr>
              <w:t>Kryterium</w:t>
            </w:r>
          </w:p>
        </w:tc>
        <w:tc>
          <w:tcPr>
            <w:tcW w:w="5100" w:type="dxa"/>
            <w:shd w:val="clear" w:color="auto" w:fill="D9EAF2"/>
            <w:vAlign w:val="center"/>
          </w:tcPr>
          <w:p w14:paraId="33A3B097" w14:textId="77777777" w:rsidR="00DD0562" w:rsidRDefault="00000000" w:rsidP="00DA5340">
            <w:pPr>
              <w:spacing w:line="360" w:lineRule="auto"/>
            </w:pPr>
            <w:r>
              <w:rPr>
                <w:b/>
                <w:sz w:val="18"/>
              </w:rPr>
              <w:t>Punkty</w:t>
            </w:r>
          </w:p>
        </w:tc>
      </w:tr>
      <w:tr w:rsidR="00DD0562" w14:paraId="45F1F543" w14:textId="77777777">
        <w:trPr>
          <w:jc w:val="center"/>
        </w:trPr>
        <w:tc>
          <w:tcPr>
            <w:tcW w:w="5100" w:type="dxa"/>
            <w:vAlign w:val="center"/>
          </w:tcPr>
          <w:p w14:paraId="6C4C067C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Interpretacja tematu</w:t>
            </w:r>
          </w:p>
        </w:tc>
        <w:tc>
          <w:tcPr>
            <w:tcW w:w="5100" w:type="dxa"/>
            <w:vAlign w:val="center"/>
          </w:tcPr>
          <w:p w14:paraId="3BA1B6E3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20</w:t>
            </w:r>
          </w:p>
        </w:tc>
      </w:tr>
      <w:tr w:rsidR="00DD0562" w14:paraId="2748A624" w14:textId="77777777">
        <w:trPr>
          <w:jc w:val="center"/>
        </w:trPr>
        <w:tc>
          <w:tcPr>
            <w:tcW w:w="5100" w:type="dxa"/>
            <w:vAlign w:val="center"/>
          </w:tcPr>
          <w:p w14:paraId="6E5ADA29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Oryginalność koncepcji</w:t>
            </w:r>
          </w:p>
        </w:tc>
        <w:tc>
          <w:tcPr>
            <w:tcW w:w="5100" w:type="dxa"/>
            <w:vAlign w:val="center"/>
          </w:tcPr>
          <w:p w14:paraId="2E705A65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20</w:t>
            </w:r>
          </w:p>
        </w:tc>
      </w:tr>
      <w:tr w:rsidR="00DD0562" w14:paraId="2BA7CD8C" w14:textId="77777777">
        <w:trPr>
          <w:jc w:val="center"/>
        </w:trPr>
        <w:tc>
          <w:tcPr>
            <w:tcW w:w="5100" w:type="dxa"/>
            <w:vAlign w:val="center"/>
          </w:tcPr>
          <w:p w14:paraId="291A7790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Kompozycja artystyczna</w:t>
            </w:r>
          </w:p>
        </w:tc>
        <w:tc>
          <w:tcPr>
            <w:tcW w:w="5100" w:type="dxa"/>
            <w:vAlign w:val="center"/>
          </w:tcPr>
          <w:p w14:paraId="7769A9E6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15</w:t>
            </w:r>
          </w:p>
        </w:tc>
      </w:tr>
      <w:tr w:rsidR="00DD0562" w14:paraId="434E823A" w14:textId="77777777">
        <w:trPr>
          <w:jc w:val="center"/>
        </w:trPr>
        <w:tc>
          <w:tcPr>
            <w:tcW w:w="5100" w:type="dxa"/>
            <w:vAlign w:val="center"/>
          </w:tcPr>
          <w:p w14:paraId="5F854A66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Technika wykonania stylizacji</w:t>
            </w:r>
          </w:p>
        </w:tc>
        <w:tc>
          <w:tcPr>
            <w:tcW w:w="5100" w:type="dxa"/>
            <w:vAlign w:val="center"/>
          </w:tcPr>
          <w:p w14:paraId="17842364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15</w:t>
            </w:r>
          </w:p>
        </w:tc>
      </w:tr>
      <w:tr w:rsidR="00DD0562" w14:paraId="01EAD7D7" w14:textId="77777777">
        <w:trPr>
          <w:jc w:val="center"/>
        </w:trPr>
        <w:tc>
          <w:tcPr>
            <w:tcW w:w="5100" w:type="dxa"/>
            <w:vAlign w:val="center"/>
          </w:tcPr>
          <w:p w14:paraId="35E6CF2D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Estetyka pracy</w:t>
            </w:r>
          </w:p>
        </w:tc>
        <w:tc>
          <w:tcPr>
            <w:tcW w:w="5100" w:type="dxa"/>
            <w:vAlign w:val="center"/>
          </w:tcPr>
          <w:p w14:paraId="72A6BE99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15</w:t>
            </w:r>
          </w:p>
        </w:tc>
      </w:tr>
      <w:tr w:rsidR="00DD0562" w14:paraId="7AB341E5" w14:textId="77777777">
        <w:trPr>
          <w:jc w:val="center"/>
        </w:trPr>
        <w:tc>
          <w:tcPr>
            <w:tcW w:w="5100" w:type="dxa"/>
            <w:vAlign w:val="center"/>
          </w:tcPr>
          <w:p w14:paraId="296707EE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Stopień trudności</w:t>
            </w:r>
          </w:p>
        </w:tc>
        <w:tc>
          <w:tcPr>
            <w:tcW w:w="5100" w:type="dxa"/>
            <w:vAlign w:val="center"/>
          </w:tcPr>
          <w:p w14:paraId="70A81179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</w:t>
            </w:r>
          </w:p>
        </w:tc>
      </w:tr>
      <w:tr w:rsidR="00DD0562" w14:paraId="34903B62" w14:textId="77777777">
        <w:trPr>
          <w:jc w:val="center"/>
        </w:trPr>
        <w:tc>
          <w:tcPr>
            <w:tcW w:w="5100" w:type="dxa"/>
            <w:vAlign w:val="center"/>
          </w:tcPr>
          <w:p w14:paraId="49F3E075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Jakość i oryginalność prezentacji zdjęcia</w:t>
            </w:r>
          </w:p>
        </w:tc>
        <w:tc>
          <w:tcPr>
            <w:tcW w:w="5100" w:type="dxa"/>
            <w:vAlign w:val="center"/>
          </w:tcPr>
          <w:p w14:paraId="2BF6C27F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5</w:t>
            </w:r>
          </w:p>
        </w:tc>
      </w:tr>
      <w:tr w:rsidR="00DD0562" w14:paraId="113C0F48" w14:textId="77777777">
        <w:trPr>
          <w:jc w:val="center"/>
        </w:trPr>
        <w:tc>
          <w:tcPr>
            <w:tcW w:w="5100" w:type="dxa"/>
            <w:vAlign w:val="center"/>
          </w:tcPr>
          <w:p w14:paraId="1C42EFC0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Razem</w:t>
            </w:r>
          </w:p>
        </w:tc>
        <w:tc>
          <w:tcPr>
            <w:tcW w:w="5100" w:type="dxa"/>
            <w:vAlign w:val="center"/>
          </w:tcPr>
          <w:p w14:paraId="4EF467B9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100</w:t>
            </w:r>
          </w:p>
        </w:tc>
      </w:tr>
    </w:tbl>
    <w:p w14:paraId="48230649" w14:textId="77777777" w:rsidR="00DD0562" w:rsidRDefault="00DD0562" w:rsidP="00DA5340">
      <w:pPr>
        <w:spacing w:line="360" w:lineRule="auto"/>
      </w:pPr>
    </w:p>
    <w:p w14:paraId="02B50327" w14:textId="77777777" w:rsidR="00DD0562" w:rsidRDefault="00000000" w:rsidP="00DA5340">
      <w:pPr>
        <w:pStyle w:val="Nagwek1"/>
        <w:spacing w:line="360" w:lineRule="auto"/>
        <w:jc w:val="center"/>
      </w:pPr>
      <w:r>
        <w:lastRenderedPageBreak/>
        <w:t>§8. Przyznawanie miejsc</w:t>
      </w:r>
    </w:p>
    <w:p w14:paraId="1BD3B7C2" w14:textId="77777777" w:rsidR="003B7244" w:rsidRDefault="00000000" w:rsidP="00DA5340">
      <w:pPr>
        <w:pStyle w:val="Listanumerowana"/>
        <w:numPr>
          <w:ilvl w:val="0"/>
          <w:numId w:val="17"/>
        </w:numPr>
        <w:spacing w:line="360" w:lineRule="auto"/>
      </w:pPr>
      <w:r>
        <w:t xml:space="preserve">W </w:t>
      </w:r>
      <w:proofErr w:type="spellStart"/>
      <w:r>
        <w:t>każdej</w:t>
      </w:r>
      <w:proofErr w:type="spellEnd"/>
      <w:r>
        <w:t xml:space="preserve"> </w:t>
      </w:r>
      <w:proofErr w:type="spellStart"/>
      <w:r>
        <w:t>konkurencji</w:t>
      </w:r>
      <w:proofErr w:type="spellEnd"/>
      <w:r>
        <w:t xml:space="preserve"> </w:t>
      </w:r>
      <w:proofErr w:type="spellStart"/>
      <w:r>
        <w:t>przyznawane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miejsca 1, 2 i 3 oddzielnie dla poziomów JUNIOR, MASTER i EKSPERT. W Mini Lash Art Online </w:t>
      </w:r>
      <w:proofErr w:type="spellStart"/>
      <w:r>
        <w:t>obowiązuje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wspólna</w:t>
      </w:r>
      <w:proofErr w:type="spellEnd"/>
      <w:r>
        <w:t xml:space="preserve"> </w:t>
      </w:r>
      <w:proofErr w:type="spellStart"/>
      <w:r>
        <w:t>klasyfikacja</w:t>
      </w:r>
      <w:proofErr w:type="spellEnd"/>
      <w:r>
        <w:t>.</w:t>
      </w:r>
    </w:p>
    <w:p w14:paraId="01019D29" w14:textId="77777777" w:rsidR="003B7244" w:rsidRDefault="00000000" w:rsidP="00DA5340">
      <w:pPr>
        <w:pStyle w:val="Listanumerowana"/>
        <w:numPr>
          <w:ilvl w:val="0"/>
          <w:numId w:val="17"/>
        </w:numPr>
        <w:spacing w:line="360" w:lineRule="auto"/>
      </w:pPr>
      <w:r>
        <w:t xml:space="preserve">1 </w:t>
      </w:r>
      <w:proofErr w:type="spellStart"/>
      <w:r>
        <w:t>miejsce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przyznane</w:t>
      </w:r>
      <w:proofErr w:type="spellEnd"/>
      <w:r>
        <w:t xml:space="preserve"> po </w:t>
      </w:r>
      <w:proofErr w:type="spellStart"/>
      <w:r>
        <w:t>uzyskaniu</w:t>
      </w:r>
      <w:proofErr w:type="spellEnd"/>
      <w:r>
        <w:t xml:space="preserve"> minimum 75 </w:t>
      </w:r>
      <w:proofErr w:type="spellStart"/>
      <w:r>
        <w:t>punktów</w:t>
      </w:r>
      <w:proofErr w:type="spellEnd"/>
      <w:r>
        <w:t xml:space="preserve">, </w:t>
      </w:r>
      <w:r w:rsidR="003B7244">
        <w:br/>
      </w:r>
      <w:r>
        <w:t xml:space="preserve">2 </w:t>
      </w:r>
      <w:proofErr w:type="spellStart"/>
      <w:r>
        <w:t>miejsce</w:t>
      </w:r>
      <w:proofErr w:type="spellEnd"/>
      <w:r>
        <w:t xml:space="preserve"> po </w:t>
      </w:r>
      <w:proofErr w:type="spellStart"/>
      <w:r>
        <w:t>uzyskaniu</w:t>
      </w:r>
      <w:proofErr w:type="spellEnd"/>
      <w:r>
        <w:t xml:space="preserve"> minimum 65 </w:t>
      </w:r>
      <w:proofErr w:type="spellStart"/>
      <w:r>
        <w:t>punktów</w:t>
      </w:r>
      <w:proofErr w:type="spellEnd"/>
      <w:r>
        <w:t xml:space="preserve">, </w:t>
      </w:r>
      <w:r w:rsidR="003B7244">
        <w:br/>
      </w:r>
      <w:r>
        <w:t xml:space="preserve">3 </w:t>
      </w:r>
      <w:proofErr w:type="spellStart"/>
      <w:r>
        <w:t>miejsce</w:t>
      </w:r>
      <w:proofErr w:type="spellEnd"/>
      <w:r>
        <w:t xml:space="preserve"> po </w:t>
      </w:r>
      <w:proofErr w:type="spellStart"/>
      <w:r>
        <w:t>uzyskaniu</w:t>
      </w:r>
      <w:proofErr w:type="spellEnd"/>
      <w:r>
        <w:t xml:space="preserve"> minimum 55 </w:t>
      </w:r>
      <w:proofErr w:type="spellStart"/>
      <w:r>
        <w:t>punktów</w:t>
      </w:r>
      <w:proofErr w:type="spellEnd"/>
      <w:r>
        <w:t>.</w:t>
      </w:r>
    </w:p>
    <w:p w14:paraId="247F299A" w14:textId="13496057" w:rsidR="00DD0562" w:rsidRDefault="00000000" w:rsidP="00DA5340">
      <w:pPr>
        <w:pStyle w:val="Listanumerowana"/>
        <w:numPr>
          <w:ilvl w:val="0"/>
          <w:numId w:val="17"/>
        </w:numPr>
        <w:spacing w:line="360" w:lineRule="auto"/>
      </w:pPr>
      <w:proofErr w:type="spellStart"/>
      <w:r>
        <w:t>Jeżeli</w:t>
      </w:r>
      <w:proofErr w:type="spellEnd"/>
      <w:r>
        <w:t xml:space="preserve"> </w:t>
      </w:r>
      <w:proofErr w:type="spellStart"/>
      <w:r>
        <w:t>uczestnicy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osiągną</w:t>
      </w:r>
      <w:proofErr w:type="spellEnd"/>
      <w:r>
        <w:t xml:space="preserve"> </w:t>
      </w:r>
      <w:proofErr w:type="spellStart"/>
      <w:r>
        <w:t>wymaganego</w:t>
      </w:r>
      <w:proofErr w:type="spellEnd"/>
      <w:r>
        <w:t xml:space="preserve"> </w:t>
      </w:r>
      <w:proofErr w:type="spellStart"/>
      <w:r>
        <w:t>progu</w:t>
      </w:r>
      <w:proofErr w:type="spellEnd"/>
      <w:r>
        <w:t xml:space="preserve"> </w:t>
      </w:r>
      <w:proofErr w:type="spellStart"/>
      <w:r>
        <w:t>punktowego</w:t>
      </w:r>
      <w:proofErr w:type="spellEnd"/>
      <w:r>
        <w:t xml:space="preserve">, </w:t>
      </w:r>
      <w:proofErr w:type="spellStart"/>
      <w:r>
        <w:t>dane</w:t>
      </w:r>
      <w:proofErr w:type="spellEnd"/>
      <w:r>
        <w:t xml:space="preserve"> miejsce może nie zostać przyznane.</w:t>
      </w:r>
    </w:p>
    <w:p w14:paraId="3D6BB33D" w14:textId="77777777" w:rsidR="00DD0562" w:rsidRDefault="00000000" w:rsidP="00DA5340">
      <w:pPr>
        <w:pStyle w:val="Nagwek1"/>
        <w:spacing w:line="360" w:lineRule="auto"/>
        <w:jc w:val="center"/>
      </w:pPr>
      <w:r>
        <w:t>§9. Opłaty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5"/>
        <w:gridCol w:w="5095"/>
      </w:tblGrid>
      <w:tr w:rsidR="00DD0562" w14:paraId="01207C2A" w14:textId="77777777">
        <w:trPr>
          <w:jc w:val="center"/>
        </w:trPr>
        <w:tc>
          <w:tcPr>
            <w:tcW w:w="5100" w:type="dxa"/>
            <w:shd w:val="clear" w:color="auto" w:fill="D9EAF2"/>
            <w:vAlign w:val="center"/>
          </w:tcPr>
          <w:p w14:paraId="67C81123" w14:textId="77777777" w:rsidR="00DD0562" w:rsidRDefault="00000000" w:rsidP="00DA5340">
            <w:pPr>
              <w:spacing w:line="360" w:lineRule="auto"/>
            </w:pPr>
            <w:r>
              <w:rPr>
                <w:b/>
                <w:sz w:val="18"/>
              </w:rPr>
              <w:t>Termin płatności</w:t>
            </w:r>
          </w:p>
        </w:tc>
        <w:tc>
          <w:tcPr>
            <w:tcW w:w="5100" w:type="dxa"/>
            <w:shd w:val="clear" w:color="auto" w:fill="D9EAF2"/>
            <w:vAlign w:val="center"/>
          </w:tcPr>
          <w:p w14:paraId="01464DBA" w14:textId="77777777" w:rsidR="00DD0562" w:rsidRDefault="00000000" w:rsidP="00DA5340">
            <w:pPr>
              <w:spacing w:line="360" w:lineRule="auto"/>
            </w:pPr>
            <w:r>
              <w:rPr>
                <w:b/>
                <w:sz w:val="18"/>
              </w:rPr>
              <w:t>Opłata za jedną konkurencję ONLINE</w:t>
            </w:r>
          </w:p>
        </w:tc>
      </w:tr>
      <w:tr w:rsidR="00DD0562" w14:paraId="0DA41209" w14:textId="77777777">
        <w:trPr>
          <w:jc w:val="center"/>
        </w:trPr>
        <w:tc>
          <w:tcPr>
            <w:tcW w:w="5100" w:type="dxa"/>
            <w:vAlign w:val="center"/>
          </w:tcPr>
          <w:p w14:paraId="56481573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01.06-01.07.2026</w:t>
            </w:r>
          </w:p>
        </w:tc>
        <w:tc>
          <w:tcPr>
            <w:tcW w:w="5100" w:type="dxa"/>
            <w:vAlign w:val="center"/>
          </w:tcPr>
          <w:p w14:paraId="266BB8FA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200 zł</w:t>
            </w:r>
          </w:p>
        </w:tc>
      </w:tr>
      <w:tr w:rsidR="00DD0562" w14:paraId="656A71AA" w14:textId="77777777">
        <w:trPr>
          <w:jc w:val="center"/>
        </w:trPr>
        <w:tc>
          <w:tcPr>
            <w:tcW w:w="5100" w:type="dxa"/>
            <w:vAlign w:val="center"/>
          </w:tcPr>
          <w:p w14:paraId="6A54941F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02.07-01.09.2026</w:t>
            </w:r>
          </w:p>
        </w:tc>
        <w:tc>
          <w:tcPr>
            <w:tcW w:w="5100" w:type="dxa"/>
            <w:vAlign w:val="center"/>
          </w:tcPr>
          <w:p w14:paraId="49C35396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250 zł</w:t>
            </w:r>
          </w:p>
        </w:tc>
      </w:tr>
      <w:tr w:rsidR="00DD0562" w14:paraId="7B36A21A" w14:textId="77777777">
        <w:trPr>
          <w:jc w:val="center"/>
        </w:trPr>
        <w:tc>
          <w:tcPr>
            <w:tcW w:w="5100" w:type="dxa"/>
            <w:vAlign w:val="center"/>
          </w:tcPr>
          <w:p w14:paraId="3F976E3C" w14:textId="77777777" w:rsidR="00DD0562" w:rsidRDefault="00000000" w:rsidP="00DA5340">
            <w:pPr>
              <w:spacing w:line="360" w:lineRule="auto"/>
            </w:pPr>
            <w:r>
              <w:rPr>
                <w:sz w:val="18"/>
              </w:rPr>
              <w:t>od 02.09.2026</w:t>
            </w:r>
          </w:p>
        </w:tc>
        <w:tc>
          <w:tcPr>
            <w:tcW w:w="5100" w:type="dxa"/>
            <w:vAlign w:val="center"/>
          </w:tcPr>
          <w:p w14:paraId="2F6CC7B8" w14:textId="72290D5B" w:rsidR="00DD0562" w:rsidRDefault="00DD0562" w:rsidP="00DA5340">
            <w:pPr>
              <w:pStyle w:val="Akapitzlist"/>
              <w:numPr>
                <w:ilvl w:val="0"/>
                <w:numId w:val="18"/>
              </w:numPr>
              <w:spacing w:line="360" w:lineRule="auto"/>
            </w:pPr>
          </w:p>
        </w:tc>
      </w:tr>
    </w:tbl>
    <w:p w14:paraId="79F5AB7D" w14:textId="77777777" w:rsidR="00DD0562" w:rsidRDefault="00DD0562" w:rsidP="00DA5340">
      <w:pPr>
        <w:spacing w:line="360" w:lineRule="auto"/>
      </w:pPr>
    </w:p>
    <w:p w14:paraId="60D6FA27" w14:textId="77777777" w:rsidR="003B7244" w:rsidRDefault="00000000" w:rsidP="00DA5340">
      <w:pPr>
        <w:pStyle w:val="Listanumerowana"/>
        <w:numPr>
          <w:ilvl w:val="0"/>
          <w:numId w:val="19"/>
        </w:numPr>
        <w:spacing w:line="360" w:lineRule="auto"/>
      </w:pPr>
      <w:r>
        <w:t xml:space="preserve">O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opłaty</w:t>
      </w:r>
      <w:proofErr w:type="spellEnd"/>
      <w:r>
        <w:t xml:space="preserve"> </w:t>
      </w:r>
      <w:proofErr w:type="spellStart"/>
      <w:r>
        <w:t>decyduje</w:t>
      </w:r>
      <w:proofErr w:type="spellEnd"/>
      <w:r>
        <w:t xml:space="preserve"> data </w:t>
      </w:r>
      <w:proofErr w:type="spellStart"/>
      <w:r>
        <w:t>dokonania</w:t>
      </w:r>
      <w:proofErr w:type="spellEnd"/>
      <w:r>
        <w:t xml:space="preserve"> </w:t>
      </w:r>
      <w:proofErr w:type="spellStart"/>
      <w:r>
        <w:t>płatności</w:t>
      </w:r>
      <w:proofErr w:type="spellEnd"/>
      <w:r>
        <w:t>.</w:t>
      </w:r>
    </w:p>
    <w:p w14:paraId="0E4298C0" w14:textId="77777777" w:rsidR="002962FA" w:rsidRDefault="00000000" w:rsidP="00DA5340">
      <w:pPr>
        <w:pStyle w:val="Listanumerowana"/>
        <w:numPr>
          <w:ilvl w:val="0"/>
          <w:numId w:val="19"/>
        </w:numPr>
        <w:spacing w:line="360" w:lineRule="auto"/>
      </w:pPr>
      <w:proofErr w:type="spellStart"/>
      <w:r>
        <w:t>Opłaty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podlegają</w:t>
      </w:r>
      <w:proofErr w:type="spellEnd"/>
      <w:r>
        <w:t xml:space="preserve"> </w:t>
      </w:r>
      <w:proofErr w:type="spellStart"/>
      <w:r>
        <w:t>zwrotowi</w:t>
      </w:r>
      <w:proofErr w:type="spellEnd"/>
      <w:r>
        <w:t>.</w:t>
      </w:r>
    </w:p>
    <w:p w14:paraId="7C58432A" w14:textId="000656F5" w:rsidR="00DD0562" w:rsidRDefault="00000000" w:rsidP="00DA5340">
      <w:pPr>
        <w:pStyle w:val="Listanumerowana"/>
        <w:numPr>
          <w:ilvl w:val="0"/>
          <w:numId w:val="19"/>
        </w:numPr>
        <w:spacing w:line="360" w:lineRule="auto"/>
      </w:pPr>
      <w:proofErr w:type="spellStart"/>
      <w:r>
        <w:t>Uczestnik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odsprzedać</w:t>
      </w:r>
      <w:proofErr w:type="spellEnd"/>
      <w:r>
        <w:t xml:space="preserve"> </w:t>
      </w:r>
      <w:proofErr w:type="spellStart"/>
      <w:r>
        <w:t>miejsce</w:t>
      </w:r>
      <w:proofErr w:type="spellEnd"/>
      <w:r>
        <w:t xml:space="preserve"> </w:t>
      </w:r>
      <w:proofErr w:type="spellStart"/>
      <w:r>
        <w:t>innej</w:t>
      </w:r>
      <w:proofErr w:type="spellEnd"/>
      <w:r>
        <w:t xml:space="preserve"> </w:t>
      </w:r>
      <w:proofErr w:type="spellStart"/>
      <w:r>
        <w:t>osobie</w:t>
      </w:r>
      <w:proofErr w:type="spellEnd"/>
      <w:r>
        <w:t xml:space="preserve"> po </w:t>
      </w:r>
      <w:proofErr w:type="spellStart"/>
      <w:r>
        <w:t>poinformowaniu</w:t>
      </w:r>
      <w:proofErr w:type="spellEnd"/>
      <w:r>
        <w:t xml:space="preserve"> Organizatora i akceptacji zmiany danych uczestnika.</w:t>
      </w:r>
    </w:p>
    <w:p w14:paraId="6115AADA" w14:textId="77777777" w:rsidR="00DD0562" w:rsidRDefault="00000000" w:rsidP="00DA5340">
      <w:pPr>
        <w:pStyle w:val="Nagwek1"/>
        <w:spacing w:line="360" w:lineRule="auto"/>
        <w:jc w:val="center"/>
      </w:pPr>
      <w:r>
        <w:t>§10. Nagrody i odbiór</w:t>
      </w:r>
    </w:p>
    <w:p w14:paraId="4B1CA0C5" w14:textId="77777777" w:rsidR="002962FA" w:rsidRDefault="00000000" w:rsidP="00DA5340">
      <w:pPr>
        <w:pStyle w:val="Listanumerowana"/>
        <w:numPr>
          <w:ilvl w:val="0"/>
          <w:numId w:val="20"/>
        </w:numPr>
        <w:spacing w:line="360" w:lineRule="auto"/>
      </w:pPr>
      <w:proofErr w:type="spellStart"/>
      <w:r>
        <w:t>Laureaci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1-3 </w:t>
      </w:r>
      <w:proofErr w:type="spellStart"/>
      <w:r>
        <w:t>otrzymują</w:t>
      </w:r>
      <w:proofErr w:type="spellEnd"/>
      <w:r>
        <w:t xml:space="preserve"> </w:t>
      </w:r>
      <w:proofErr w:type="spellStart"/>
      <w:r>
        <w:t>statuetki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vouchery</w:t>
      </w:r>
      <w:proofErr w:type="spellEnd"/>
      <w:r>
        <w:t xml:space="preserve">: </w:t>
      </w:r>
      <w:r w:rsidR="002962FA">
        <w:br/>
      </w:r>
      <w:r>
        <w:t xml:space="preserve">1 </w:t>
      </w:r>
      <w:proofErr w:type="spellStart"/>
      <w:r>
        <w:t>miejsce</w:t>
      </w:r>
      <w:proofErr w:type="spellEnd"/>
      <w:r>
        <w:t xml:space="preserve"> - 100% </w:t>
      </w:r>
      <w:proofErr w:type="spellStart"/>
      <w:r>
        <w:t>opłaty</w:t>
      </w:r>
      <w:proofErr w:type="spellEnd"/>
      <w:r>
        <w:t xml:space="preserve"> </w:t>
      </w:r>
      <w:proofErr w:type="spellStart"/>
      <w:r>
        <w:t>startowej</w:t>
      </w:r>
      <w:proofErr w:type="spellEnd"/>
      <w:r>
        <w:t xml:space="preserve">, </w:t>
      </w:r>
      <w:r w:rsidR="002962FA">
        <w:br/>
      </w:r>
      <w:r>
        <w:t xml:space="preserve">2 </w:t>
      </w:r>
      <w:proofErr w:type="spellStart"/>
      <w:r>
        <w:t>miejsce</w:t>
      </w:r>
      <w:proofErr w:type="spellEnd"/>
      <w:r>
        <w:t xml:space="preserve"> - 50% </w:t>
      </w:r>
      <w:proofErr w:type="spellStart"/>
      <w:r>
        <w:t>opłaty</w:t>
      </w:r>
      <w:proofErr w:type="spellEnd"/>
      <w:r>
        <w:t xml:space="preserve"> </w:t>
      </w:r>
      <w:proofErr w:type="spellStart"/>
      <w:r>
        <w:t>startowej</w:t>
      </w:r>
      <w:proofErr w:type="spellEnd"/>
      <w:r>
        <w:t xml:space="preserve">, </w:t>
      </w:r>
      <w:r w:rsidR="002962FA">
        <w:br/>
      </w:r>
      <w:r>
        <w:t xml:space="preserve">3 </w:t>
      </w:r>
      <w:proofErr w:type="spellStart"/>
      <w:r>
        <w:t>miejsce</w:t>
      </w:r>
      <w:proofErr w:type="spellEnd"/>
      <w:r>
        <w:t xml:space="preserve"> - 25% </w:t>
      </w:r>
      <w:proofErr w:type="spellStart"/>
      <w:r>
        <w:t>opłaty</w:t>
      </w:r>
      <w:proofErr w:type="spellEnd"/>
      <w:r>
        <w:t xml:space="preserve"> </w:t>
      </w:r>
      <w:proofErr w:type="spellStart"/>
      <w:r>
        <w:t>startowej</w:t>
      </w:r>
      <w:proofErr w:type="spellEnd"/>
      <w:r>
        <w:t>.</w:t>
      </w:r>
    </w:p>
    <w:p w14:paraId="180EFD77" w14:textId="77777777" w:rsidR="002962FA" w:rsidRDefault="00000000" w:rsidP="00DA5340">
      <w:pPr>
        <w:pStyle w:val="Listanumerowana"/>
        <w:numPr>
          <w:ilvl w:val="0"/>
          <w:numId w:val="20"/>
        </w:numPr>
        <w:spacing w:line="360" w:lineRule="auto"/>
      </w:pPr>
      <w:r>
        <w:t xml:space="preserve">Voucher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wykorzystać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produkty</w:t>
      </w:r>
      <w:proofErr w:type="spellEnd"/>
      <w:r>
        <w:t xml:space="preserve">, szkolenia, konferencje oraz wydarzenia organizowane przez Monica Zet. </w:t>
      </w:r>
    </w:p>
    <w:p w14:paraId="4887B560" w14:textId="77777777" w:rsidR="002962FA" w:rsidRDefault="00000000" w:rsidP="00DA5340">
      <w:pPr>
        <w:pStyle w:val="Listanumerowana"/>
        <w:numPr>
          <w:ilvl w:val="0"/>
          <w:numId w:val="20"/>
        </w:numPr>
        <w:spacing w:line="360" w:lineRule="auto"/>
      </w:pPr>
      <w:r>
        <w:t xml:space="preserve">Voucher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wymianie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gotówkę i jest </w:t>
      </w:r>
      <w:proofErr w:type="spellStart"/>
      <w:r>
        <w:t>ważny</w:t>
      </w:r>
      <w:proofErr w:type="spellEnd"/>
      <w:r>
        <w:t xml:space="preserve"> 6 </w:t>
      </w:r>
      <w:proofErr w:type="spellStart"/>
      <w:r>
        <w:t>miesięcy</w:t>
      </w:r>
      <w:proofErr w:type="spellEnd"/>
      <w:r>
        <w:t xml:space="preserve">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ogłoszenia</w:t>
      </w:r>
      <w:proofErr w:type="spellEnd"/>
      <w:r>
        <w:t xml:space="preserve"> </w:t>
      </w:r>
      <w:proofErr w:type="spellStart"/>
      <w:r>
        <w:t>wyników</w:t>
      </w:r>
      <w:proofErr w:type="spellEnd"/>
      <w:r>
        <w:t>.</w:t>
      </w:r>
    </w:p>
    <w:p w14:paraId="036A4B76" w14:textId="2725ACCF" w:rsidR="002962FA" w:rsidRDefault="002962FA" w:rsidP="00DA5340">
      <w:pPr>
        <w:pStyle w:val="Listanumerowana"/>
        <w:numPr>
          <w:ilvl w:val="0"/>
          <w:numId w:val="20"/>
        </w:numPr>
        <w:spacing w:line="360" w:lineRule="auto"/>
      </w:pPr>
      <w:proofErr w:type="spellStart"/>
      <w:r w:rsidRPr="002962FA">
        <w:rPr>
          <w:b/>
          <w:bCs/>
        </w:rPr>
        <w:t>Nagroda</w:t>
      </w:r>
      <w:proofErr w:type="spellEnd"/>
      <w:r w:rsidRPr="002962FA">
        <w:rPr>
          <w:b/>
          <w:bCs/>
        </w:rPr>
        <w:t xml:space="preserve"> za </w:t>
      </w:r>
      <w:proofErr w:type="spellStart"/>
      <w:r w:rsidRPr="002962FA">
        <w:rPr>
          <w:b/>
          <w:bCs/>
        </w:rPr>
        <w:t>wytrwałość</w:t>
      </w:r>
      <w:proofErr w:type="spellEnd"/>
      <w:r w:rsidRPr="002962FA">
        <w:t xml:space="preserve"> - Voucher </w:t>
      </w:r>
      <w:proofErr w:type="spellStart"/>
      <w:r w:rsidRPr="002962FA">
        <w:t>na</w:t>
      </w:r>
      <w:proofErr w:type="spellEnd"/>
      <w:r w:rsidRPr="002962FA">
        <w:t xml:space="preserve"> </w:t>
      </w:r>
      <w:proofErr w:type="spellStart"/>
      <w:r w:rsidRPr="002962FA">
        <w:t>kwotę</w:t>
      </w:r>
      <w:proofErr w:type="spellEnd"/>
      <w:r w:rsidRPr="002962FA">
        <w:t xml:space="preserve"> 150 Euro </w:t>
      </w:r>
      <w:proofErr w:type="spellStart"/>
      <w:r w:rsidRPr="002962FA">
        <w:t>na</w:t>
      </w:r>
      <w:proofErr w:type="spellEnd"/>
      <w:r w:rsidRPr="002962FA">
        <w:t xml:space="preserve"> </w:t>
      </w:r>
      <w:proofErr w:type="spellStart"/>
      <w:r w:rsidRPr="002962FA">
        <w:t>zakupy</w:t>
      </w:r>
      <w:proofErr w:type="spellEnd"/>
      <w:r w:rsidRPr="002962FA">
        <w:t xml:space="preserve"> </w:t>
      </w:r>
      <w:proofErr w:type="spellStart"/>
      <w:r w:rsidRPr="002962FA">
        <w:t>sukni</w:t>
      </w:r>
      <w:proofErr w:type="spellEnd"/>
      <w:r w:rsidRPr="002962FA">
        <w:t xml:space="preserve"> w Paquita </w:t>
      </w:r>
      <w:proofErr w:type="spellStart"/>
      <w:r w:rsidRPr="002962FA">
        <w:t>Flamenca</w:t>
      </w:r>
      <w:proofErr w:type="spellEnd"/>
      <w:r w:rsidRPr="002962FA">
        <w:t xml:space="preserve"> - </w:t>
      </w:r>
      <w:proofErr w:type="spellStart"/>
      <w:r w:rsidRPr="002962FA">
        <w:t>przyznana</w:t>
      </w:r>
      <w:proofErr w:type="spellEnd"/>
      <w:r w:rsidRPr="002962FA">
        <w:t xml:space="preserve"> </w:t>
      </w:r>
      <w:proofErr w:type="spellStart"/>
      <w:r w:rsidRPr="002962FA">
        <w:t>zostanie</w:t>
      </w:r>
      <w:proofErr w:type="spellEnd"/>
      <w:r w:rsidRPr="002962FA">
        <w:t xml:space="preserve"> </w:t>
      </w:r>
      <w:proofErr w:type="spellStart"/>
      <w:r w:rsidRPr="002962FA">
        <w:t>osobie</w:t>
      </w:r>
      <w:proofErr w:type="spellEnd"/>
      <w:r w:rsidRPr="002962FA">
        <w:t xml:space="preserve">, </w:t>
      </w:r>
      <w:proofErr w:type="spellStart"/>
      <w:r w:rsidRPr="002962FA">
        <w:t>która</w:t>
      </w:r>
      <w:proofErr w:type="spellEnd"/>
      <w:r w:rsidRPr="002962FA">
        <w:t xml:space="preserve"> </w:t>
      </w:r>
      <w:proofErr w:type="spellStart"/>
      <w:r w:rsidRPr="002962FA">
        <w:t>zaliczyła</w:t>
      </w:r>
      <w:proofErr w:type="spellEnd"/>
      <w:r w:rsidRPr="002962FA">
        <w:t xml:space="preserve"> </w:t>
      </w:r>
      <w:proofErr w:type="spellStart"/>
      <w:r w:rsidRPr="002962FA">
        <w:t>najwięcej</w:t>
      </w:r>
      <w:proofErr w:type="spellEnd"/>
      <w:r w:rsidRPr="002962FA">
        <w:t xml:space="preserve"> </w:t>
      </w:r>
      <w:proofErr w:type="spellStart"/>
      <w:r w:rsidRPr="002962FA">
        <w:t>stratów</w:t>
      </w:r>
      <w:proofErr w:type="spellEnd"/>
      <w:r w:rsidRPr="002962FA">
        <w:t xml:space="preserve"> online, a  w </w:t>
      </w:r>
      <w:proofErr w:type="spellStart"/>
      <w:r w:rsidRPr="002962FA">
        <w:t>przypadku</w:t>
      </w:r>
      <w:proofErr w:type="spellEnd"/>
      <w:r w:rsidRPr="002962FA">
        <w:t xml:space="preserve"> </w:t>
      </w:r>
      <w:proofErr w:type="spellStart"/>
      <w:r w:rsidRPr="002962FA">
        <w:t>remisu</w:t>
      </w:r>
      <w:proofErr w:type="spellEnd"/>
      <w:r w:rsidRPr="002962FA">
        <w:t xml:space="preserve"> </w:t>
      </w:r>
      <w:proofErr w:type="spellStart"/>
      <w:r w:rsidRPr="002962FA">
        <w:t>wygrywa</w:t>
      </w:r>
      <w:proofErr w:type="spellEnd"/>
      <w:r w:rsidRPr="002962FA">
        <w:t xml:space="preserve"> </w:t>
      </w:r>
      <w:proofErr w:type="spellStart"/>
      <w:r w:rsidRPr="002962FA">
        <w:t>osoba</w:t>
      </w:r>
      <w:proofErr w:type="spellEnd"/>
      <w:r w:rsidRPr="002962FA">
        <w:t xml:space="preserve">, </w:t>
      </w:r>
      <w:proofErr w:type="spellStart"/>
      <w:r w:rsidRPr="002962FA">
        <w:t>która</w:t>
      </w:r>
      <w:proofErr w:type="spellEnd"/>
      <w:r w:rsidRPr="002962FA">
        <w:t xml:space="preserve"> </w:t>
      </w:r>
      <w:proofErr w:type="spellStart"/>
      <w:r w:rsidRPr="002962FA">
        <w:t>uzyskała</w:t>
      </w:r>
      <w:proofErr w:type="spellEnd"/>
      <w:r w:rsidRPr="002962FA">
        <w:t xml:space="preserve"> </w:t>
      </w:r>
      <w:proofErr w:type="spellStart"/>
      <w:r w:rsidRPr="002962FA">
        <w:t>najwięcej</w:t>
      </w:r>
      <w:proofErr w:type="spellEnd"/>
      <w:r w:rsidRPr="002962FA">
        <w:t xml:space="preserve"> </w:t>
      </w:r>
      <w:proofErr w:type="spellStart"/>
      <w:r w:rsidRPr="002962FA">
        <w:t>punktów</w:t>
      </w:r>
      <w:proofErr w:type="spellEnd"/>
      <w:r w:rsidRPr="002962FA">
        <w:t xml:space="preserve"> </w:t>
      </w:r>
      <w:proofErr w:type="spellStart"/>
      <w:r w:rsidRPr="002962FA">
        <w:t>łącznie</w:t>
      </w:r>
      <w:proofErr w:type="spellEnd"/>
      <w:r w:rsidRPr="002962FA">
        <w:t xml:space="preserve"> ze </w:t>
      </w:r>
      <w:proofErr w:type="spellStart"/>
      <w:r w:rsidRPr="002962FA">
        <w:t>wszystkich</w:t>
      </w:r>
      <w:proofErr w:type="spellEnd"/>
      <w:r w:rsidRPr="002962FA">
        <w:t xml:space="preserve"> </w:t>
      </w:r>
      <w:proofErr w:type="spellStart"/>
      <w:r w:rsidRPr="002962FA">
        <w:t>startów</w:t>
      </w:r>
      <w:proofErr w:type="spellEnd"/>
      <w:r w:rsidRPr="002962FA">
        <w:t xml:space="preserve"> online</w:t>
      </w:r>
    </w:p>
    <w:p w14:paraId="71711881" w14:textId="03F77D1F" w:rsidR="00DD0562" w:rsidRDefault="00000000" w:rsidP="00DA5340">
      <w:pPr>
        <w:pStyle w:val="Listanumerowana"/>
        <w:numPr>
          <w:ilvl w:val="0"/>
          <w:numId w:val="20"/>
        </w:numPr>
        <w:spacing w:line="360" w:lineRule="auto"/>
      </w:pPr>
      <w:proofErr w:type="spellStart"/>
      <w:r>
        <w:t>Nagrody</w:t>
      </w:r>
      <w:proofErr w:type="spellEnd"/>
      <w:r>
        <w:t xml:space="preserve"> za </w:t>
      </w:r>
      <w:proofErr w:type="spellStart"/>
      <w:r>
        <w:t>konkurencje</w:t>
      </w:r>
      <w:proofErr w:type="spellEnd"/>
      <w:r>
        <w:t xml:space="preserve"> ONLINE wręczane są podczas Gali Finałowej. Laureaci nieobecni mogą odebrać nagrody osobiście w siedzibie Organizatora lub skorzystać z wysyłki na swój koszt.</w:t>
      </w:r>
    </w:p>
    <w:p w14:paraId="1AC5F491" w14:textId="5FD284D2" w:rsidR="00DD0562" w:rsidRDefault="00000000" w:rsidP="00DA5340">
      <w:pPr>
        <w:pStyle w:val="Nagwek1"/>
        <w:spacing w:line="360" w:lineRule="auto"/>
        <w:jc w:val="center"/>
      </w:pPr>
      <w:r>
        <w:t xml:space="preserve">§11. Dyskwalifikacja, prawa autorskie </w:t>
      </w:r>
    </w:p>
    <w:p w14:paraId="38F770BD" w14:textId="440F7A1D" w:rsidR="005122CE" w:rsidRPr="005122CE" w:rsidRDefault="00000000" w:rsidP="005122CE">
      <w:pPr>
        <w:pStyle w:val="p1"/>
        <w:numPr>
          <w:ilvl w:val="0"/>
          <w:numId w:val="21"/>
        </w:numPr>
        <w:spacing w:line="360" w:lineRule="auto"/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</w:pPr>
      <w:proofErr w:type="spellStart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>Organizator</w:t>
      </w:r>
      <w:proofErr w:type="spellEnd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 xml:space="preserve"> </w:t>
      </w:r>
      <w:proofErr w:type="spellStart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>może</w:t>
      </w:r>
      <w:proofErr w:type="spellEnd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 xml:space="preserve"> </w:t>
      </w:r>
      <w:proofErr w:type="spellStart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>zdyskwalifikować</w:t>
      </w:r>
      <w:proofErr w:type="spellEnd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 xml:space="preserve"> </w:t>
      </w:r>
      <w:proofErr w:type="spellStart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>uczestnika</w:t>
      </w:r>
      <w:proofErr w:type="spellEnd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 xml:space="preserve"> w przypadku podania nieprawdziwych danych, zgłoszenia pracy wykonanej przez inną osobę, naruszenia zasad konkurencji, </w:t>
      </w:r>
      <w:proofErr w:type="spellStart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>kontaktu</w:t>
      </w:r>
      <w:proofErr w:type="spellEnd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 xml:space="preserve"> z jury, </w:t>
      </w:r>
      <w:proofErr w:type="spellStart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>retuszu</w:t>
      </w:r>
      <w:proofErr w:type="spellEnd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 xml:space="preserve"> </w:t>
      </w:r>
      <w:proofErr w:type="spellStart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>zdjęć</w:t>
      </w:r>
      <w:proofErr w:type="spellEnd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 xml:space="preserve"> </w:t>
      </w:r>
      <w:proofErr w:type="spellStart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>lub</w:t>
      </w:r>
      <w:proofErr w:type="spellEnd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 xml:space="preserve"> </w:t>
      </w:r>
      <w:proofErr w:type="spellStart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>innego</w:t>
      </w:r>
      <w:proofErr w:type="spellEnd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 xml:space="preserve"> </w:t>
      </w:r>
      <w:proofErr w:type="spellStart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>naruszenia</w:t>
      </w:r>
      <w:proofErr w:type="spellEnd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 xml:space="preserve"> </w:t>
      </w:r>
      <w:proofErr w:type="spellStart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>regulaminu</w:t>
      </w:r>
      <w:proofErr w:type="spellEnd"/>
      <w:r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>.</w:t>
      </w:r>
      <w:r w:rsidR="005122CE" w:rsidRPr="005122CE">
        <w:rPr>
          <w:rFonts w:ascii="Arial" w:eastAsia="Arial" w:hAnsi="Arial" w:cstheme="minorBidi"/>
          <w:color w:val="auto"/>
          <w:sz w:val="20"/>
          <w:szCs w:val="22"/>
          <w:lang w:val="en-US" w:eastAsia="en-US"/>
        </w:rPr>
        <w:t xml:space="preserve"> </w:t>
      </w:r>
    </w:p>
    <w:p w14:paraId="62306B13" w14:textId="77777777" w:rsidR="002962FA" w:rsidRDefault="00000000" w:rsidP="005122CE">
      <w:pPr>
        <w:pStyle w:val="Listanumerowana"/>
        <w:numPr>
          <w:ilvl w:val="0"/>
          <w:numId w:val="21"/>
        </w:numPr>
        <w:spacing w:line="360" w:lineRule="auto"/>
      </w:pPr>
      <w:proofErr w:type="spellStart"/>
      <w:r>
        <w:lastRenderedPageBreak/>
        <w:t>Dyskwalifikacja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uprawnia</w:t>
      </w:r>
      <w:proofErr w:type="spellEnd"/>
      <w:r>
        <w:t xml:space="preserve"> do </w:t>
      </w:r>
      <w:proofErr w:type="spellStart"/>
      <w:r>
        <w:t>zwrotu</w:t>
      </w:r>
      <w:proofErr w:type="spellEnd"/>
      <w:r>
        <w:t xml:space="preserve"> </w:t>
      </w:r>
      <w:proofErr w:type="spellStart"/>
      <w:r>
        <w:t>opłaty</w:t>
      </w:r>
      <w:proofErr w:type="spellEnd"/>
      <w:r>
        <w:t xml:space="preserve"> </w:t>
      </w:r>
      <w:proofErr w:type="spellStart"/>
      <w:r>
        <w:t>startowej</w:t>
      </w:r>
      <w:proofErr w:type="spellEnd"/>
      <w:r>
        <w:t>.</w:t>
      </w:r>
    </w:p>
    <w:p w14:paraId="3EF51A78" w14:textId="77777777" w:rsidR="002962FA" w:rsidRDefault="00000000" w:rsidP="00DA5340">
      <w:pPr>
        <w:pStyle w:val="Listanumerowana"/>
        <w:numPr>
          <w:ilvl w:val="0"/>
          <w:numId w:val="21"/>
        </w:numPr>
        <w:spacing w:line="360" w:lineRule="auto"/>
      </w:pPr>
      <w:proofErr w:type="spellStart"/>
      <w:r>
        <w:t>Uczestnik</w:t>
      </w:r>
      <w:proofErr w:type="spellEnd"/>
      <w:r>
        <w:t xml:space="preserve"> </w:t>
      </w:r>
      <w:proofErr w:type="spellStart"/>
      <w:r>
        <w:t>oświadcza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jest autorem zgłoszonej pracy i posiada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modelki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,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wykorzystanie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wizerunku</w:t>
      </w:r>
      <w:proofErr w:type="spellEnd"/>
      <w:r>
        <w:t>.</w:t>
      </w:r>
    </w:p>
    <w:p w14:paraId="44DDB049" w14:textId="2EAA917A" w:rsidR="005122CE" w:rsidRDefault="00000000" w:rsidP="005122CE">
      <w:pPr>
        <w:pStyle w:val="Listanumerowana"/>
        <w:numPr>
          <w:ilvl w:val="0"/>
          <w:numId w:val="21"/>
        </w:numPr>
        <w:spacing w:line="360" w:lineRule="auto"/>
      </w:pPr>
      <w:proofErr w:type="spellStart"/>
      <w:r>
        <w:t>Uczestnik</w:t>
      </w:r>
      <w:proofErr w:type="spellEnd"/>
      <w:r>
        <w:t xml:space="preserve"> </w:t>
      </w:r>
      <w:proofErr w:type="spellStart"/>
      <w:r>
        <w:t>wyraża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nieodpłatne wykorzystanie zdjęć, nagrań, materiałów konkursowych, wizerunku </w:t>
      </w:r>
      <w:proofErr w:type="spellStart"/>
      <w:r>
        <w:t>uczestnika</w:t>
      </w:r>
      <w:proofErr w:type="spellEnd"/>
      <w:r>
        <w:t xml:space="preserve">, </w:t>
      </w:r>
      <w:proofErr w:type="spellStart"/>
      <w:r>
        <w:t>modelki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konkursowej</w:t>
      </w:r>
      <w:proofErr w:type="spellEnd"/>
      <w:r>
        <w:t xml:space="preserve"> w </w:t>
      </w:r>
      <w:proofErr w:type="spellStart"/>
      <w:r>
        <w:t>celach</w:t>
      </w:r>
      <w:proofErr w:type="spellEnd"/>
      <w:r>
        <w:t xml:space="preserve"> </w:t>
      </w:r>
      <w:proofErr w:type="spellStart"/>
      <w:r>
        <w:t>promocyjnych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>.</w:t>
      </w:r>
    </w:p>
    <w:p w14:paraId="4FA18087" w14:textId="77777777" w:rsidR="005122CE" w:rsidRDefault="005122CE" w:rsidP="005122CE">
      <w:pPr>
        <w:pStyle w:val="Listanumerowana"/>
        <w:numPr>
          <w:ilvl w:val="0"/>
          <w:numId w:val="0"/>
        </w:numPr>
        <w:spacing w:line="360" w:lineRule="auto"/>
        <w:ind w:left="360"/>
      </w:pPr>
    </w:p>
    <w:p w14:paraId="2BC7F4FD" w14:textId="4D296B91" w:rsidR="005122CE" w:rsidRPr="005122CE" w:rsidRDefault="005122CE" w:rsidP="005122CE">
      <w:pPr>
        <w:pStyle w:val="Listanumerowana"/>
        <w:numPr>
          <w:ilvl w:val="0"/>
          <w:numId w:val="0"/>
        </w:numPr>
        <w:spacing w:line="360" w:lineRule="auto"/>
        <w:ind w:left="360"/>
        <w:jc w:val="center"/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</w:pPr>
      <w:r w:rsidRPr="005122CE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§1</w:t>
      </w:r>
      <w:r w:rsidRPr="005122CE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2</w:t>
      </w:r>
      <w:r w:rsidRPr="005122CE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 xml:space="preserve">. </w:t>
      </w:r>
      <w:proofErr w:type="spellStart"/>
      <w:r w:rsidRPr="005122CE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P</w:t>
      </w:r>
      <w:r w:rsidRPr="005122CE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ostanowienia</w:t>
      </w:r>
      <w:proofErr w:type="spellEnd"/>
      <w:r w:rsidRPr="005122CE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 xml:space="preserve"> </w:t>
      </w:r>
      <w:proofErr w:type="spellStart"/>
      <w:r w:rsidRPr="005122CE">
        <w:rPr>
          <w:rFonts w:asciiTheme="majorHAnsi" w:eastAsiaTheme="majorEastAsia" w:hAnsiTheme="majorHAnsi" w:cstheme="majorBidi"/>
          <w:b/>
          <w:bCs/>
          <w:color w:val="296B91"/>
          <w:sz w:val="28"/>
          <w:szCs w:val="28"/>
        </w:rPr>
        <w:t>końcowe</w:t>
      </w:r>
      <w:proofErr w:type="spellEnd"/>
    </w:p>
    <w:p w14:paraId="310E4AC1" w14:textId="41F9F07F" w:rsidR="005122CE" w:rsidRDefault="005122CE" w:rsidP="005122CE">
      <w:pPr>
        <w:pStyle w:val="Listanumerowana"/>
        <w:numPr>
          <w:ilvl w:val="0"/>
          <w:numId w:val="26"/>
        </w:numPr>
        <w:spacing w:line="360" w:lineRule="auto"/>
      </w:pPr>
      <w:r>
        <w:t xml:space="preserve">Dane </w:t>
      </w:r>
      <w:proofErr w:type="spellStart"/>
      <w:r>
        <w:t>uczestniko</w:t>
      </w:r>
      <w:r w:rsidRPr="005122CE">
        <w:t>́</w:t>
      </w:r>
      <w:r>
        <w:t>w</w:t>
      </w:r>
      <w:proofErr w:type="spellEnd"/>
      <w:r>
        <w:t xml:space="preserve"> </w:t>
      </w:r>
      <w:proofErr w:type="spellStart"/>
      <w:r>
        <w:t>wydarzenia</w:t>
      </w:r>
      <w:proofErr w:type="spellEnd"/>
      <w:r>
        <w:t xml:space="preserve"> </w:t>
      </w:r>
      <w:proofErr w:type="spellStart"/>
      <w:r>
        <w:t>be</w:t>
      </w:r>
      <w:r w:rsidRPr="005122CE">
        <w:t>̨</w:t>
      </w:r>
      <w:r>
        <w:t>da</w:t>
      </w:r>
      <w:proofErr w:type="spellEnd"/>
      <w:r w:rsidRPr="005122CE">
        <w:t>̨</w:t>
      </w:r>
      <w:r>
        <w:t xml:space="preserve"> </w:t>
      </w:r>
      <w:proofErr w:type="spellStart"/>
      <w:r>
        <w:t>przetwarzane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postanowieniami</w:t>
      </w:r>
      <w:proofErr w:type="spellEnd"/>
      <w:r>
        <w:t xml:space="preserve"> ustawy o ochronie danych</w:t>
      </w:r>
    </w:p>
    <w:p w14:paraId="708AAEEF" w14:textId="49227F3B" w:rsidR="005122CE" w:rsidRDefault="005122CE" w:rsidP="005122CE">
      <w:pPr>
        <w:pStyle w:val="Listanumerowana"/>
        <w:numPr>
          <w:ilvl w:val="0"/>
          <w:numId w:val="26"/>
        </w:numPr>
        <w:spacing w:line="360" w:lineRule="auto"/>
      </w:pPr>
      <w:r>
        <w:t xml:space="preserve">osobowych. (Dz.U. 1997, nr 133, poz. 883 ze zm.) </w:t>
      </w:r>
      <w:proofErr w:type="spellStart"/>
      <w:r>
        <w:t>Administratorem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w </w:t>
      </w:r>
      <w:proofErr w:type="spellStart"/>
      <w:r>
        <w:t>rozumieniu</w:t>
      </w:r>
      <w:proofErr w:type="spellEnd"/>
      <w:r>
        <w:t xml:space="preserve"> ww. ustawy jest organizator mistrzostw.</w:t>
      </w:r>
    </w:p>
    <w:p w14:paraId="136603E2" w14:textId="6E29F3C6" w:rsidR="005122CE" w:rsidRDefault="005122CE" w:rsidP="005122CE">
      <w:pPr>
        <w:pStyle w:val="Listanumerowana"/>
        <w:numPr>
          <w:ilvl w:val="0"/>
          <w:numId w:val="26"/>
        </w:numPr>
        <w:spacing w:line="360" w:lineRule="auto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zmiany </w:t>
      </w:r>
      <w:proofErr w:type="spellStart"/>
      <w:r>
        <w:t>tres</w:t>
      </w:r>
      <w:r w:rsidRPr="005122CE">
        <w:t>́</w:t>
      </w:r>
      <w:r>
        <w:t>ci</w:t>
      </w:r>
      <w:proofErr w:type="spellEnd"/>
      <w:r>
        <w:t xml:space="preserve"> niniejszego Regulaminu</w:t>
      </w:r>
    </w:p>
    <w:p w14:paraId="4BAFAEB9" w14:textId="4D82ED34" w:rsidR="005122CE" w:rsidRDefault="005122CE" w:rsidP="005122CE">
      <w:pPr>
        <w:pStyle w:val="Listanumerowana"/>
        <w:numPr>
          <w:ilvl w:val="0"/>
          <w:numId w:val="26"/>
        </w:numPr>
        <w:spacing w:line="360" w:lineRule="auto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odwo</w:t>
      </w:r>
      <w:r w:rsidRPr="005122CE">
        <w:t>ł</w:t>
      </w:r>
      <w:r>
        <w:t xml:space="preserve">ania wydarzenia. </w:t>
      </w:r>
      <w:proofErr w:type="spellStart"/>
      <w:r>
        <w:t>Jez</w:t>
      </w:r>
      <w:r w:rsidRPr="005122CE">
        <w:t>̇</w:t>
      </w:r>
      <w:r>
        <w:t>eli</w:t>
      </w:r>
      <w:proofErr w:type="spellEnd"/>
      <w:r>
        <w:t xml:space="preserve"> wydarzenie zostanie odwo</w:t>
      </w:r>
      <w:r w:rsidRPr="005122CE">
        <w:t>ł</w:t>
      </w:r>
      <w:r>
        <w:t>ane z winy</w:t>
      </w:r>
    </w:p>
    <w:p w14:paraId="2DCEBCD6" w14:textId="77777777" w:rsidR="005122CE" w:rsidRDefault="005122CE" w:rsidP="005122CE">
      <w:pPr>
        <w:pStyle w:val="Listanumerowana"/>
        <w:numPr>
          <w:ilvl w:val="0"/>
          <w:numId w:val="0"/>
        </w:numPr>
        <w:spacing w:line="360" w:lineRule="auto"/>
        <w:ind w:left="360"/>
      </w:pPr>
      <w:r>
        <w:t xml:space="preserve">organizatora, organizator </w:t>
      </w:r>
      <w:proofErr w:type="spellStart"/>
      <w:r>
        <w:t>zwro</w:t>
      </w:r>
      <w:r w:rsidRPr="005122CE">
        <w:t>́</w:t>
      </w:r>
      <w:r>
        <w:t>ci</w:t>
      </w:r>
      <w:proofErr w:type="spellEnd"/>
      <w:r>
        <w:t xml:space="preserve"> wp</w:t>
      </w:r>
      <w:r w:rsidRPr="005122CE">
        <w:t>ł</w:t>
      </w:r>
      <w:r>
        <w:t xml:space="preserve">acone </w:t>
      </w:r>
      <w:proofErr w:type="spellStart"/>
      <w:r>
        <w:t>nalez</w:t>
      </w:r>
      <w:r w:rsidRPr="005122CE">
        <w:t>̇</w:t>
      </w:r>
      <w:r>
        <w:t>nos</w:t>
      </w:r>
      <w:r w:rsidRPr="005122CE">
        <w:t>́</w:t>
      </w:r>
      <w:r>
        <w:t>ci</w:t>
      </w:r>
      <w:proofErr w:type="spellEnd"/>
      <w:r>
        <w:t xml:space="preserve"> uczestnikom.</w:t>
      </w:r>
    </w:p>
    <w:p w14:paraId="6F2F181C" w14:textId="073AE9DA" w:rsidR="005122CE" w:rsidRDefault="005122CE" w:rsidP="005122CE">
      <w:pPr>
        <w:pStyle w:val="Listanumerowana"/>
        <w:numPr>
          <w:ilvl w:val="0"/>
          <w:numId w:val="26"/>
        </w:numPr>
        <w:spacing w:line="360" w:lineRule="auto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wszelkich</w:t>
      </w:r>
      <w:proofErr w:type="spellEnd"/>
      <w:r>
        <w:t xml:space="preserve"> </w:t>
      </w:r>
      <w:proofErr w:type="spellStart"/>
      <w:r>
        <w:t>spraw</w:t>
      </w:r>
      <w:proofErr w:type="spellEnd"/>
      <w:r>
        <w:t xml:space="preserve"> sporne </w:t>
      </w:r>
      <w:proofErr w:type="spellStart"/>
      <w:r>
        <w:t>wynikaja</w:t>
      </w:r>
      <w:r w:rsidRPr="005122CE">
        <w:t>̨</w:t>
      </w:r>
      <w:r>
        <w:t>cych</w:t>
      </w:r>
      <w:proofErr w:type="spellEnd"/>
      <w:r>
        <w:t xml:space="preserve"> z interpretacji Regulaminu organizator deklaruje ch</w:t>
      </w:r>
      <w:r w:rsidRPr="005122CE">
        <w:t>ęć</w:t>
      </w:r>
    </w:p>
    <w:p w14:paraId="7CBCD71D" w14:textId="77777777" w:rsidR="005122CE" w:rsidRDefault="005122CE" w:rsidP="005122CE">
      <w:pPr>
        <w:pStyle w:val="Listanumerowana"/>
        <w:numPr>
          <w:ilvl w:val="0"/>
          <w:numId w:val="0"/>
        </w:numPr>
        <w:spacing w:line="360" w:lineRule="auto"/>
        <w:ind w:left="360"/>
      </w:pPr>
      <w:proofErr w:type="spellStart"/>
      <w:r>
        <w:t>podej</w:t>
      </w:r>
      <w:r w:rsidRPr="005122CE">
        <w:t>ę</w:t>
      </w:r>
      <w:r>
        <w:t>cia</w:t>
      </w:r>
      <w:proofErr w:type="spellEnd"/>
      <w:r>
        <w:t xml:space="preserve"> w dobrej wierze negocjacji w celu </w:t>
      </w:r>
      <w:proofErr w:type="spellStart"/>
      <w:r>
        <w:t>rozstrzygnie</w:t>
      </w:r>
      <w:r w:rsidRPr="005122CE">
        <w:t>̨</w:t>
      </w:r>
      <w:r>
        <w:t>cia</w:t>
      </w:r>
      <w:proofErr w:type="spellEnd"/>
      <w:r>
        <w:t xml:space="preserve"> takiego sporu.</w:t>
      </w:r>
    </w:p>
    <w:p w14:paraId="739577C8" w14:textId="2B958CBC" w:rsidR="005122CE" w:rsidRDefault="005122CE" w:rsidP="005122CE">
      <w:pPr>
        <w:pStyle w:val="Listanumerowana"/>
        <w:numPr>
          <w:ilvl w:val="0"/>
          <w:numId w:val="26"/>
        </w:numPr>
        <w:spacing w:line="360" w:lineRule="auto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niedojs</w:t>
      </w:r>
      <w:r w:rsidRPr="005122CE">
        <w:t>́</w:t>
      </w:r>
      <w:r>
        <w:t>cia</w:t>
      </w:r>
      <w:proofErr w:type="spellEnd"/>
      <w:r>
        <w:t xml:space="preserve"> do porozumienia w drodze negocjacji </w:t>
      </w:r>
      <w:proofErr w:type="spellStart"/>
      <w:r>
        <w:t>spo</w:t>
      </w:r>
      <w:r w:rsidRPr="005122CE">
        <w:t>́</w:t>
      </w:r>
      <w:r>
        <w:t>r</w:t>
      </w:r>
      <w:proofErr w:type="spellEnd"/>
      <w:r>
        <w:t xml:space="preserve"> zostanie poddany </w:t>
      </w:r>
      <w:proofErr w:type="spellStart"/>
      <w:r>
        <w:t>rozstrzygnie</w:t>
      </w:r>
      <w:r w:rsidRPr="005122CE">
        <w:t>̨</w:t>
      </w:r>
      <w:r>
        <w:t>ciu</w:t>
      </w:r>
      <w:proofErr w:type="spellEnd"/>
      <w:r>
        <w:t xml:space="preserve"> </w:t>
      </w:r>
      <w:proofErr w:type="spellStart"/>
      <w:r>
        <w:t>Sa</w:t>
      </w:r>
      <w:r w:rsidRPr="005122CE">
        <w:t>̨</w:t>
      </w:r>
      <w:r>
        <w:t>dowi</w:t>
      </w:r>
      <w:proofErr w:type="spellEnd"/>
    </w:p>
    <w:p w14:paraId="49A890E2" w14:textId="45DAEE9B" w:rsidR="005122CE" w:rsidRPr="005122CE" w:rsidRDefault="005122CE" w:rsidP="00557468">
      <w:pPr>
        <w:pStyle w:val="Listanumerowana"/>
        <w:numPr>
          <w:ilvl w:val="0"/>
          <w:numId w:val="0"/>
        </w:numPr>
        <w:spacing w:line="360" w:lineRule="auto"/>
        <w:ind w:left="360"/>
      </w:pPr>
      <w:r>
        <w:t xml:space="preserve">powszechnemu miejscowo </w:t>
      </w:r>
      <w:proofErr w:type="spellStart"/>
      <w:r>
        <w:t>w</w:t>
      </w:r>
      <w:r w:rsidRPr="005122CE">
        <w:t>ł</w:t>
      </w:r>
      <w:r>
        <w:t>as</w:t>
      </w:r>
      <w:r w:rsidRPr="005122CE">
        <w:t>́</w:t>
      </w:r>
      <w:r>
        <w:t>ciwemu</w:t>
      </w:r>
      <w:proofErr w:type="spellEnd"/>
      <w:r>
        <w:t xml:space="preserve"> dla siedziby Organizatora.</w:t>
      </w:r>
    </w:p>
    <w:p w14:paraId="503D1356" w14:textId="699CA39E" w:rsidR="00DD0562" w:rsidRDefault="00000000" w:rsidP="005122CE">
      <w:pPr>
        <w:pStyle w:val="Listanumerowana"/>
        <w:numPr>
          <w:ilvl w:val="0"/>
          <w:numId w:val="26"/>
        </w:numPr>
        <w:spacing w:line="360" w:lineRule="auto"/>
      </w:pPr>
      <w:r>
        <w:t xml:space="preserve">W </w:t>
      </w:r>
      <w:proofErr w:type="spellStart"/>
      <w:r>
        <w:t>sprawach</w:t>
      </w:r>
      <w:proofErr w:type="spellEnd"/>
      <w:r>
        <w:t xml:space="preserve"> </w:t>
      </w:r>
      <w:proofErr w:type="spellStart"/>
      <w:r>
        <w:t>nieuregulowanych</w:t>
      </w:r>
      <w:proofErr w:type="spellEnd"/>
      <w:r>
        <w:t xml:space="preserve"> </w:t>
      </w:r>
      <w:proofErr w:type="spellStart"/>
      <w:r>
        <w:t>decyzję</w:t>
      </w:r>
      <w:proofErr w:type="spellEnd"/>
      <w:r>
        <w:t xml:space="preserve"> </w:t>
      </w:r>
      <w:proofErr w:type="spellStart"/>
      <w:r>
        <w:t>podejmuje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>.</w:t>
      </w:r>
    </w:p>
    <w:sectPr w:rsidR="00DD0562" w:rsidSect="00034616"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D17F1F"/>
    <w:multiLevelType w:val="hybridMultilevel"/>
    <w:tmpl w:val="D4789F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846224"/>
    <w:multiLevelType w:val="hybridMultilevel"/>
    <w:tmpl w:val="4C62D8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F977A9"/>
    <w:multiLevelType w:val="hybridMultilevel"/>
    <w:tmpl w:val="DA06C1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4E3057"/>
    <w:multiLevelType w:val="hybridMultilevel"/>
    <w:tmpl w:val="B3AEB4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A5004"/>
    <w:multiLevelType w:val="hybridMultilevel"/>
    <w:tmpl w:val="C1545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A346F"/>
    <w:multiLevelType w:val="hybridMultilevel"/>
    <w:tmpl w:val="AC8AA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F0116"/>
    <w:multiLevelType w:val="hybridMultilevel"/>
    <w:tmpl w:val="3B00C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96B69"/>
    <w:multiLevelType w:val="hybridMultilevel"/>
    <w:tmpl w:val="ECD2B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1C5D58"/>
    <w:multiLevelType w:val="hybridMultilevel"/>
    <w:tmpl w:val="F93C1F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8A70D7"/>
    <w:multiLevelType w:val="hybridMultilevel"/>
    <w:tmpl w:val="2D3E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E01B5"/>
    <w:multiLevelType w:val="hybridMultilevel"/>
    <w:tmpl w:val="8C1812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E53B39"/>
    <w:multiLevelType w:val="hybridMultilevel"/>
    <w:tmpl w:val="F5A0A956"/>
    <w:lvl w:ilvl="0" w:tplc="2D56BE6E">
      <w:start w:val="300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23ACD"/>
    <w:multiLevelType w:val="hybridMultilevel"/>
    <w:tmpl w:val="623280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034418"/>
    <w:multiLevelType w:val="hybridMultilevel"/>
    <w:tmpl w:val="AC748C80"/>
    <w:lvl w:ilvl="0" w:tplc="A50079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46564"/>
    <w:multiLevelType w:val="hybridMultilevel"/>
    <w:tmpl w:val="224C40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1B3E18"/>
    <w:multiLevelType w:val="hybridMultilevel"/>
    <w:tmpl w:val="3F4E18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6667816">
    <w:abstractNumId w:val="8"/>
  </w:num>
  <w:num w:numId="2" w16cid:durableId="1635990516">
    <w:abstractNumId w:val="6"/>
  </w:num>
  <w:num w:numId="3" w16cid:durableId="934872101">
    <w:abstractNumId w:val="5"/>
  </w:num>
  <w:num w:numId="4" w16cid:durableId="1766615431">
    <w:abstractNumId w:val="4"/>
  </w:num>
  <w:num w:numId="5" w16cid:durableId="1269775516">
    <w:abstractNumId w:val="7"/>
  </w:num>
  <w:num w:numId="6" w16cid:durableId="1486047278">
    <w:abstractNumId w:val="3"/>
  </w:num>
  <w:num w:numId="7" w16cid:durableId="676007101">
    <w:abstractNumId w:val="2"/>
  </w:num>
  <w:num w:numId="8" w16cid:durableId="1263414797">
    <w:abstractNumId w:val="1"/>
  </w:num>
  <w:num w:numId="9" w16cid:durableId="319160856">
    <w:abstractNumId w:val="0"/>
  </w:num>
  <w:num w:numId="10" w16cid:durableId="153962188">
    <w:abstractNumId w:val="16"/>
  </w:num>
  <w:num w:numId="11" w16cid:durableId="30962562">
    <w:abstractNumId w:val="13"/>
  </w:num>
  <w:num w:numId="12" w16cid:durableId="303781025">
    <w:abstractNumId w:val="11"/>
  </w:num>
  <w:num w:numId="13" w16cid:durableId="205259899">
    <w:abstractNumId w:val="24"/>
  </w:num>
  <w:num w:numId="14" w16cid:durableId="755129321">
    <w:abstractNumId w:val="22"/>
  </w:num>
  <w:num w:numId="15" w16cid:durableId="1628969775">
    <w:abstractNumId w:val="23"/>
  </w:num>
  <w:num w:numId="16" w16cid:durableId="1457526659">
    <w:abstractNumId w:val="15"/>
  </w:num>
  <w:num w:numId="17" w16cid:durableId="1726642991">
    <w:abstractNumId w:val="17"/>
  </w:num>
  <w:num w:numId="18" w16cid:durableId="628752450">
    <w:abstractNumId w:val="20"/>
  </w:num>
  <w:num w:numId="19" w16cid:durableId="396636919">
    <w:abstractNumId w:val="9"/>
  </w:num>
  <w:num w:numId="20" w16cid:durableId="1374960591">
    <w:abstractNumId w:val="10"/>
  </w:num>
  <w:num w:numId="21" w16cid:durableId="1285966370">
    <w:abstractNumId w:val="21"/>
  </w:num>
  <w:num w:numId="22" w16cid:durableId="378170100">
    <w:abstractNumId w:val="12"/>
  </w:num>
  <w:num w:numId="23" w16cid:durableId="527984971">
    <w:abstractNumId w:val="14"/>
  </w:num>
  <w:num w:numId="24" w16cid:durableId="1186938927">
    <w:abstractNumId w:val="18"/>
  </w:num>
  <w:num w:numId="25" w16cid:durableId="1040858284">
    <w:abstractNumId w:val="7"/>
  </w:num>
  <w:num w:numId="26" w16cid:durableId="12363525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2FA"/>
    <w:rsid w:val="0029639D"/>
    <w:rsid w:val="00326F90"/>
    <w:rsid w:val="003B7244"/>
    <w:rsid w:val="005122CE"/>
    <w:rsid w:val="00557468"/>
    <w:rsid w:val="008C031E"/>
    <w:rsid w:val="00983810"/>
    <w:rsid w:val="00AA1D8D"/>
    <w:rsid w:val="00B47730"/>
    <w:rsid w:val="00CB0664"/>
    <w:rsid w:val="00CC739D"/>
    <w:rsid w:val="00CD25F7"/>
    <w:rsid w:val="00DA5340"/>
    <w:rsid w:val="00DD0562"/>
    <w:rsid w:val="00E93DA2"/>
    <w:rsid w:val="00ED04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9EEB9"/>
  <w14:defaultImageDpi w14:val="300"/>
  <w15:docId w15:val="{2F46307C-26A6-A74D-B907-ABAC1059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96B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96B9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96B91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CC739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39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C739D"/>
    <w:rPr>
      <w:color w:val="800080" w:themeColor="followedHyperlink"/>
      <w:u w:val="single"/>
    </w:rPr>
  </w:style>
  <w:style w:type="paragraph" w:customStyle="1" w:styleId="p1">
    <w:name w:val="p1"/>
    <w:basedOn w:val="Normalny"/>
    <w:rsid w:val="005122CE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val="pl-PL" w:eastAsia="pl-PL"/>
    </w:rPr>
  </w:style>
  <w:style w:type="character" w:customStyle="1" w:styleId="s1">
    <w:name w:val="s1"/>
    <w:basedOn w:val="Domylnaczcionkaakapitu"/>
    <w:rsid w:val="005122CE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1540</Words>
  <Characters>9243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Zielińska</cp:lastModifiedBy>
  <cp:revision>4</cp:revision>
  <dcterms:created xsi:type="dcterms:W3CDTF">2026-06-10T14:24:00Z</dcterms:created>
  <dcterms:modified xsi:type="dcterms:W3CDTF">2026-06-10T16:53:00Z</dcterms:modified>
  <cp:category/>
</cp:coreProperties>
</file>